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A7F97B" w14:textId="77777777" w:rsidR="00FE6187" w:rsidRDefault="00000000">
      <w:pPr>
        <w:pStyle w:val="Heading1"/>
      </w:pPr>
      <w:r w:rsidRPr="002B75C9">
        <w:t>Assessment Framework Questionnaire</w:t>
      </w:r>
    </w:p>
    <w:p w14:paraId="41C673AE" w14:textId="77777777" w:rsidR="006A1D6C" w:rsidRDefault="006A1D6C" w:rsidP="006A1D6C"/>
    <w:p w14:paraId="1C950711" w14:textId="1C3CE2EE" w:rsidR="00AF6BF1" w:rsidRDefault="006A1D6C" w:rsidP="00AF6BF1">
      <w:pPr>
        <w:pStyle w:val="Answers"/>
      </w:pPr>
      <w:r>
        <w:t xml:space="preserve">Organization: </w:t>
      </w:r>
      <w:r>
        <w:tab/>
      </w:r>
      <w:sdt>
        <w:sdtPr>
          <w:rPr>
            <w:highlight w:val="lightGray"/>
          </w:rPr>
          <w:id w:val="-1155609755"/>
          <w:placeholder>
            <w:docPart w:val="705D7C0069AE4C4C84417FAE592E1448"/>
          </w:placeholder>
        </w:sdtPr>
        <w:sdtContent>
          <w:r>
            <w:rPr>
              <w:highlight w:val="lightGray"/>
            </w:rPr>
            <w:t>Name of your organization</w:t>
          </w:r>
        </w:sdtContent>
      </w:sdt>
    </w:p>
    <w:p w14:paraId="2A6F5F2E" w14:textId="066402CA" w:rsidR="006A1D6C" w:rsidRDefault="006A1D6C" w:rsidP="006A1D6C">
      <w:pPr>
        <w:pStyle w:val="Answers"/>
      </w:pPr>
      <w:r>
        <w:t xml:space="preserve">Contact person:       </w:t>
      </w:r>
      <w:sdt>
        <w:sdtPr>
          <w:rPr>
            <w:highlight w:val="lightGray"/>
          </w:rPr>
          <w:id w:val="-618143552"/>
          <w:placeholder>
            <w:docPart w:val="DD3950DD062A462282DA2938029D7976"/>
          </w:placeholder>
        </w:sdtPr>
        <w:sdtContent>
          <w:r>
            <w:rPr>
              <w:highlight w:val="lightGray"/>
            </w:rPr>
            <w:t>First name, Family name</w:t>
          </w:r>
        </w:sdtContent>
      </w:sdt>
    </w:p>
    <w:p w14:paraId="4BE5FC51" w14:textId="121AE790" w:rsidR="00AF6BF1" w:rsidRDefault="006A1D6C" w:rsidP="00AF6BF1">
      <w:pPr>
        <w:pStyle w:val="Answers"/>
      </w:pPr>
      <w:r>
        <w:t xml:space="preserve">Email: </w:t>
      </w:r>
      <w:r>
        <w:tab/>
      </w:r>
      <w:r>
        <w:tab/>
      </w:r>
      <w:sdt>
        <w:sdtPr>
          <w:rPr>
            <w:highlight w:val="lightGray"/>
          </w:rPr>
          <w:id w:val="-1750185254"/>
          <w:placeholder>
            <w:docPart w:val="26587026CA124075A2AB94CD2108DF42"/>
          </w:placeholder>
        </w:sdtPr>
        <w:sdtContent>
          <w:r>
            <w:rPr>
              <w:highlight w:val="lightGray"/>
            </w:rPr>
            <w:t>your email</w:t>
          </w:r>
        </w:sdtContent>
      </w:sdt>
    </w:p>
    <w:p w14:paraId="5D0F5F21" w14:textId="178D4BF1" w:rsidR="00AF6BF1" w:rsidRDefault="00AF6BF1" w:rsidP="00AF6BF1">
      <w:pPr>
        <w:pStyle w:val="Answers"/>
      </w:pPr>
      <w:r>
        <w:t>Phone number:</w:t>
      </w:r>
      <w:r>
        <w:tab/>
      </w:r>
      <w:sdt>
        <w:sdtPr>
          <w:rPr>
            <w:highlight w:val="lightGray"/>
          </w:rPr>
          <w:id w:val="-1349480541"/>
          <w:placeholder>
            <w:docPart w:val="75789FB85CEC42149E3EC60413584A82"/>
          </w:placeholder>
        </w:sdtPr>
        <w:sdtContent>
          <w:r>
            <w:rPr>
              <w:highlight w:val="lightGray"/>
            </w:rPr>
            <w:t>your phone number</w:t>
          </w:r>
        </w:sdtContent>
      </w:sdt>
    </w:p>
    <w:p w14:paraId="4484BB36" w14:textId="783D26CC" w:rsidR="006A1D6C" w:rsidRDefault="006A1D6C" w:rsidP="006A1D6C">
      <w:pPr>
        <w:pStyle w:val="Answers"/>
        <w:rPr>
          <w:i/>
          <w:iCs/>
        </w:rPr>
      </w:pPr>
      <w:r w:rsidRPr="006A1D6C">
        <w:rPr>
          <w:i/>
          <w:iCs/>
        </w:rPr>
        <w:t>All information provided in this application will be treated with strict confidentiality and will only be shared among the project consortium members for the purpose of evaluating and supporting SMEs within the accelerator. Consortium members are committed to handling all data responsibly and ensuring that no proprietary or sensitive information is disclosed outside the partnership without prior consent from the applicant.</w:t>
      </w:r>
    </w:p>
    <w:p w14:paraId="31CB1C97" w14:textId="15FA86F7" w:rsidR="006A1D6C" w:rsidRPr="00C91425" w:rsidRDefault="006A1D6C" w:rsidP="006A1D6C">
      <w:pPr>
        <w:pStyle w:val="Answers"/>
        <w:rPr>
          <w:b/>
          <w:bCs/>
          <w:i/>
          <w:iCs/>
        </w:rPr>
      </w:pPr>
      <w:r w:rsidRPr="00C91425">
        <w:rPr>
          <w:b/>
          <w:bCs/>
          <w:i/>
          <w:iCs/>
        </w:rPr>
        <w:t>The OASIS consortium.</w:t>
      </w:r>
    </w:p>
    <w:p w14:paraId="571AC504" w14:textId="5627A348" w:rsidR="00FE6187" w:rsidRPr="002B75C9" w:rsidRDefault="00000000">
      <w:pPr>
        <w:pStyle w:val="Heading2"/>
      </w:pPr>
      <w:r w:rsidRPr="002B75C9">
        <w:t>1. Briefly introduce your</w:t>
      </w:r>
      <w:r w:rsidR="006A1D6C">
        <w:t xml:space="preserve"> company and your</w:t>
      </w:r>
      <w:r w:rsidRPr="002B75C9">
        <w:t xml:space="preserve"> </w:t>
      </w:r>
      <w:r w:rsidR="00AF6BF1">
        <w:t>solution/product</w:t>
      </w:r>
      <w:r w:rsidR="00BE09A9">
        <w:t>.</w:t>
      </w:r>
      <w:r w:rsidRPr="002B75C9">
        <w:t xml:space="preserve"> </w:t>
      </w:r>
    </w:p>
    <w:p w14:paraId="491EE6F6" w14:textId="13EF7F7A" w:rsidR="004678BE" w:rsidRPr="002B75C9" w:rsidRDefault="00000000" w:rsidP="00B11673">
      <w:pPr>
        <w:pStyle w:val="Answers"/>
      </w:pPr>
      <w:sdt>
        <w:sdtPr>
          <w:rPr>
            <w:highlight w:val="lightGray"/>
          </w:rPr>
          <w:id w:val="-1328047463"/>
          <w:placeholder>
            <w:docPart w:val="DefaultPlaceholder_-1854013440"/>
          </w:placeholder>
        </w:sdtPr>
        <w:sdtContent>
          <w:r w:rsidR="003E6FC0" w:rsidRPr="002B75C9">
            <w:rPr>
              <w:highlight w:val="lightGray"/>
            </w:rPr>
            <w:t xml:space="preserve">Type your answer here, max. </w:t>
          </w:r>
          <w:r w:rsidR="00AC2A8E" w:rsidRPr="002B75C9">
            <w:rPr>
              <w:highlight w:val="lightGray"/>
            </w:rPr>
            <w:t>2</w:t>
          </w:r>
          <w:r w:rsidR="003E6FC0" w:rsidRPr="002B75C9">
            <w:rPr>
              <w:highlight w:val="lightGray"/>
            </w:rPr>
            <w:t>00 words</w:t>
          </w:r>
        </w:sdtContent>
      </w:sdt>
    </w:p>
    <w:p w14:paraId="3504F37F" w14:textId="727C5404" w:rsidR="00FE6187" w:rsidRDefault="00000000">
      <w:pPr>
        <w:pStyle w:val="Heading2"/>
      </w:pPr>
      <w:r w:rsidRPr="002B75C9">
        <w:t xml:space="preserve">2. </w:t>
      </w:r>
      <w:r w:rsidR="00AA493A" w:rsidRPr="00AA493A">
        <w:t>Why are you interested in applying to this accelerator</w:t>
      </w:r>
      <w:r w:rsidRPr="002B75C9">
        <w:t>?</w:t>
      </w:r>
      <w:r w:rsidR="00116677">
        <w:t xml:space="preserve"> (More than one option can be chosen)</w:t>
      </w:r>
    </w:p>
    <w:tbl>
      <w:tblPr>
        <w:tblStyle w:val="TableGrid"/>
        <w:tblW w:w="8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4616"/>
      </w:tblGrid>
      <w:tr w:rsidR="00116677" w14:paraId="0DE0090B" w14:textId="77777777" w:rsidTr="00116677">
        <w:tc>
          <w:tcPr>
            <w:tcW w:w="4315" w:type="dxa"/>
          </w:tcPr>
          <w:p w14:paraId="75C2C641" w14:textId="49F55C34" w:rsidR="00116677" w:rsidRDefault="00000000" w:rsidP="00116677">
            <w:pPr>
              <w:pStyle w:val="Answers"/>
              <w:ind w:left="0"/>
              <w:jc w:val="left"/>
            </w:pPr>
            <w:sdt>
              <w:sdtPr>
                <w:id w:val="-810857231"/>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116677" w:rsidRPr="002B75C9">
              <w:t xml:space="preserve"> </w:t>
            </w:r>
            <w:r w:rsidR="00116677" w:rsidRPr="00116677">
              <w:t>Networking with other innovators</w:t>
            </w:r>
          </w:p>
          <w:p w14:paraId="23639C7A" w14:textId="62DDF232" w:rsidR="00116677" w:rsidRDefault="00000000" w:rsidP="00116677">
            <w:pPr>
              <w:pStyle w:val="Answers"/>
              <w:ind w:left="0"/>
              <w:jc w:val="left"/>
            </w:pPr>
            <w:sdt>
              <w:sdtPr>
                <w:id w:val="-627392819"/>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116677">
              <w:t xml:space="preserve"> </w:t>
            </w:r>
            <w:r w:rsidR="00116677" w:rsidRPr="00116677">
              <w:t>Connecting to end</w:t>
            </w:r>
            <w:r w:rsidR="00116677">
              <w:t>-</w:t>
            </w:r>
            <w:r w:rsidR="00116677" w:rsidRPr="00116677">
              <w:t>users in the offshore market</w:t>
            </w:r>
          </w:p>
          <w:p w14:paraId="7D6F117B" w14:textId="11AF6373" w:rsidR="00116677" w:rsidRDefault="00700D13" w:rsidP="00116677">
            <w:pPr>
              <w:pStyle w:val="Answers"/>
              <w:ind w:left="0"/>
              <w:jc w:val="left"/>
            </w:pPr>
            <w:sdt>
              <w:sdtPr>
                <w:rPr>
                  <w:rFonts w:cs="Segoe UI Symbol"/>
                </w:rPr>
                <w:id w:val="-186072191"/>
                <w14:checkbox>
                  <w14:checked w14:val="0"/>
                  <w14:checkedState w14:val="2612" w14:font="MS Gothic"/>
                  <w14:uncheckedState w14:val="2610" w14:font="MS Gothic"/>
                </w14:checkbox>
              </w:sdtPr>
              <w:sdtContent>
                <w:r w:rsidR="007647C7">
                  <w:rPr>
                    <w:rFonts w:ascii="MS Gothic" w:eastAsia="MS Gothic" w:hAnsi="MS Gothic" w:cs="Segoe UI Symbol" w:hint="eastAsia"/>
                  </w:rPr>
                  <w:t>☐</w:t>
                </w:r>
              </w:sdtContent>
            </w:sdt>
            <w:r w:rsidR="00116677">
              <w:rPr>
                <w:rFonts w:cs="Segoe UI Symbol"/>
              </w:rPr>
              <w:t xml:space="preserve"> </w:t>
            </w:r>
            <w:r w:rsidR="00116677" w:rsidRPr="00116677">
              <w:t>Direct coaching from OASIS partners</w:t>
            </w:r>
          </w:p>
          <w:p w14:paraId="26E0BD38" w14:textId="77777777" w:rsidR="00116677" w:rsidRDefault="00116677" w:rsidP="00116677"/>
        </w:tc>
        <w:tc>
          <w:tcPr>
            <w:tcW w:w="4616" w:type="dxa"/>
          </w:tcPr>
          <w:p w14:paraId="4FFCB2A3" w14:textId="17A6832D" w:rsidR="00116677" w:rsidRPr="002B75C9" w:rsidRDefault="00000000" w:rsidP="00116677">
            <w:pPr>
              <w:pStyle w:val="Answers"/>
              <w:ind w:left="0"/>
              <w:jc w:val="left"/>
            </w:pPr>
            <w:sdt>
              <w:sdtPr>
                <w:id w:val="-1181896516"/>
                <w14:checkbox>
                  <w14:checked w14:val="0"/>
                  <w14:checkedState w14:val="2612" w14:font="MS Gothic"/>
                  <w14:uncheckedState w14:val="2610" w14:font="MS Gothic"/>
                </w14:checkbox>
              </w:sdtPr>
              <w:sdtContent>
                <w:r w:rsidR="00700D13">
                  <w:rPr>
                    <w:rFonts w:ascii="MS Gothic" w:eastAsia="MS Gothic" w:hAnsi="MS Gothic" w:hint="eastAsia"/>
                  </w:rPr>
                  <w:t>☐</w:t>
                </w:r>
              </w:sdtContent>
            </w:sdt>
            <w:r w:rsidR="00116677">
              <w:t xml:space="preserve"> </w:t>
            </w:r>
            <w:r w:rsidR="00116677" w:rsidRPr="00116677">
              <w:t xml:space="preserve">Training </w:t>
            </w:r>
            <w:proofErr w:type="gramStart"/>
            <w:r w:rsidR="00116677" w:rsidRPr="00116677">
              <w:t>on</w:t>
            </w:r>
            <w:proofErr w:type="gramEnd"/>
            <w:r w:rsidR="00116677" w:rsidRPr="00116677">
              <w:t xml:space="preserve"> technology development</w:t>
            </w:r>
          </w:p>
          <w:p w14:paraId="5B5C6603" w14:textId="5078E927" w:rsidR="00116677" w:rsidRPr="002B75C9" w:rsidRDefault="00000000" w:rsidP="00116677">
            <w:pPr>
              <w:pStyle w:val="Answers"/>
              <w:ind w:left="0"/>
              <w:jc w:val="left"/>
            </w:pPr>
            <w:sdt>
              <w:sdtPr>
                <w:id w:val="1427539067"/>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116677">
              <w:t xml:space="preserve"> </w:t>
            </w:r>
            <w:r w:rsidR="00116677" w:rsidRPr="00116677">
              <w:t xml:space="preserve">Training </w:t>
            </w:r>
            <w:proofErr w:type="gramStart"/>
            <w:r w:rsidR="00116677" w:rsidRPr="00116677">
              <w:t>on</w:t>
            </w:r>
            <w:proofErr w:type="gramEnd"/>
            <w:r w:rsidR="00116677" w:rsidRPr="00116677">
              <w:t xml:space="preserve"> </w:t>
            </w:r>
            <w:r w:rsidR="00116677">
              <w:t>commercial</w:t>
            </w:r>
            <w:r w:rsidR="00116677" w:rsidRPr="00116677">
              <w:t xml:space="preserve"> development</w:t>
            </w:r>
          </w:p>
          <w:p w14:paraId="1863B358" w14:textId="01C18874" w:rsidR="00116677" w:rsidRPr="002B75C9" w:rsidRDefault="00000000" w:rsidP="00116677">
            <w:pPr>
              <w:pStyle w:val="Answers"/>
              <w:ind w:left="0"/>
              <w:jc w:val="left"/>
            </w:pPr>
            <w:sdt>
              <w:sdtPr>
                <w:id w:val="92597675"/>
                <w14:checkbox>
                  <w14:checked w14:val="0"/>
                  <w14:checkedState w14:val="2612" w14:font="MS Gothic"/>
                  <w14:uncheckedState w14:val="2610" w14:font="MS Gothic"/>
                </w14:checkbox>
              </w:sdtPr>
              <w:sdtContent>
                <w:r w:rsidR="00700D13">
                  <w:rPr>
                    <w:rFonts w:ascii="MS Gothic" w:eastAsia="MS Gothic" w:hAnsi="MS Gothic" w:hint="eastAsia"/>
                  </w:rPr>
                  <w:t>☐</w:t>
                </w:r>
              </w:sdtContent>
            </w:sdt>
            <w:r w:rsidR="00116677">
              <w:t xml:space="preserve"> </w:t>
            </w:r>
            <w:r w:rsidR="00116677" w:rsidRPr="00116677">
              <w:t xml:space="preserve">Training </w:t>
            </w:r>
            <w:proofErr w:type="gramStart"/>
            <w:r w:rsidR="00116677" w:rsidRPr="00116677">
              <w:t>on</w:t>
            </w:r>
            <w:proofErr w:type="gramEnd"/>
            <w:r w:rsidR="00116677" w:rsidRPr="00116677">
              <w:t xml:space="preserve"> </w:t>
            </w:r>
            <w:r w:rsidR="00116677">
              <w:t>sustainability</w:t>
            </w:r>
            <w:r w:rsidR="00116677" w:rsidRPr="00116677">
              <w:t xml:space="preserve"> </w:t>
            </w:r>
          </w:p>
          <w:p w14:paraId="16C7E670" w14:textId="77777777" w:rsidR="00116677" w:rsidRDefault="00116677" w:rsidP="00116677"/>
        </w:tc>
      </w:tr>
    </w:tbl>
    <w:p w14:paraId="1782062E" w14:textId="38D3C865" w:rsidR="003E6FC0" w:rsidRPr="002B75C9" w:rsidRDefault="00116677" w:rsidP="003E6FC0">
      <w:pPr>
        <w:pStyle w:val="subquestions"/>
      </w:pPr>
      <w:r>
        <w:t xml:space="preserve">What amount of time can you commit to </w:t>
      </w:r>
      <w:r w:rsidR="00AF6BF1">
        <w:t>the accelerator programme</w:t>
      </w:r>
      <w:r>
        <w:t xml:space="preserve"> </w:t>
      </w:r>
      <w:r w:rsidR="007153ED">
        <w:t>from</w:t>
      </w:r>
      <w:r>
        <w:t xml:space="preserve"> April </w:t>
      </w:r>
      <w:r w:rsidR="007153ED">
        <w:t xml:space="preserve">to </w:t>
      </w:r>
      <w:r>
        <w:t>June</w:t>
      </w:r>
      <w:r w:rsidR="00AF6BF1">
        <w:t xml:space="preserve"> 2025</w:t>
      </w:r>
      <w:r w:rsidR="003E6FC0" w:rsidRPr="002B75C9">
        <w:t>?</w:t>
      </w:r>
    </w:p>
    <w:p w14:paraId="328E64E6" w14:textId="63A843DD" w:rsidR="000A1EE6" w:rsidRPr="002B75C9" w:rsidRDefault="00000000" w:rsidP="000A1EE6">
      <w:pPr>
        <w:pStyle w:val="Answers"/>
      </w:pPr>
      <w:sdt>
        <w:sdtPr>
          <w:rPr>
            <w:highlight w:val="lightGray"/>
          </w:rPr>
          <w:id w:val="463938636"/>
          <w:placeholder>
            <w:docPart w:val="53CBAE99FE2641158577DAD6A56D1875"/>
          </w:placeholder>
        </w:sdtPr>
        <w:sdtContent>
          <w:r w:rsidR="000A1EE6" w:rsidRPr="002B75C9">
            <w:rPr>
              <w:highlight w:val="lightGray"/>
            </w:rPr>
            <w:t>Type your answer here</w:t>
          </w:r>
        </w:sdtContent>
      </w:sdt>
      <w:r w:rsidR="00116677">
        <w:t xml:space="preserve"> hours / week.</w:t>
      </w:r>
    </w:p>
    <w:p w14:paraId="54B55B96" w14:textId="77777777" w:rsidR="00D30A8E" w:rsidRPr="002B75C9" w:rsidRDefault="00D30A8E">
      <w:pPr>
        <w:rPr>
          <w:rFonts w:ascii="Montserrat" w:eastAsiaTheme="majorEastAsia" w:hAnsi="Montserrat" w:cstheme="majorBidi"/>
          <w:b/>
          <w:bCs/>
          <w:color w:val="003399"/>
          <w:sz w:val="24"/>
          <w:szCs w:val="26"/>
        </w:rPr>
      </w:pPr>
      <w:r w:rsidRPr="002B75C9">
        <w:rPr>
          <w:rFonts w:ascii="Montserrat" w:hAnsi="Montserrat"/>
        </w:rPr>
        <w:br w:type="page"/>
      </w:r>
    </w:p>
    <w:p w14:paraId="37D24EA6" w14:textId="51275DB4" w:rsidR="00FE6187" w:rsidRPr="002B75C9" w:rsidRDefault="00143AC9" w:rsidP="00D30A8E">
      <w:pPr>
        <w:pStyle w:val="Heading2"/>
      </w:pPr>
      <w:r>
        <w:lastRenderedPageBreak/>
        <w:t>3</w:t>
      </w:r>
      <w:r w:rsidRPr="002B75C9">
        <w:t xml:space="preserve">. </w:t>
      </w:r>
      <w:r w:rsidR="00F07FF5" w:rsidRPr="00F07FF5">
        <w:t xml:space="preserve">Please select suitable </w:t>
      </w:r>
      <w:r w:rsidR="00F07FF5">
        <w:t>u</w:t>
      </w:r>
      <w:r w:rsidR="00F07FF5" w:rsidRPr="00F07FF5">
        <w:t xml:space="preserve">se </w:t>
      </w:r>
      <w:r w:rsidR="00F07FF5">
        <w:t>c</w:t>
      </w:r>
      <w:r w:rsidR="00F07FF5" w:rsidRPr="00F07FF5">
        <w:t xml:space="preserve">ases </w:t>
      </w:r>
      <w:r w:rsidR="00F07FF5">
        <w:t xml:space="preserve">that </w:t>
      </w:r>
      <w:r w:rsidRPr="002B75C9">
        <w:t xml:space="preserve">your solution would </w:t>
      </w:r>
      <w:r w:rsidR="00DD6192" w:rsidRPr="002B75C9">
        <w:t>support.</w:t>
      </w:r>
      <w:r w:rsidRPr="002B75C9">
        <w:t xml:space="preserve"> </w:t>
      </w:r>
      <w:r w:rsidR="00015520" w:rsidRPr="00015520">
        <w:t>(</w:t>
      </w:r>
      <w:r w:rsidR="00015520">
        <w:t>M</w:t>
      </w:r>
      <w:r w:rsidR="00015520" w:rsidRPr="00015520">
        <w:t>ore than one option can be chosen)</w:t>
      </w:r>
    </w:p>
    <w:p w14:paraId="1A1FFD6A" w14:textId="7978CBEF" w:rsidR="00FE6187" w:rsidRPr="002B75C9" w:rsidRDefault="00E848A2" w:rsidP="00E848A2">
      <w:pPr>
        <w:pStyle w:val="Answers"/>
        <w:jc w:val="left"/>
      </w:pPr>
      <w:sdt>
        <w:sdtPr>
          <w:id w:val="-106969623"/>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t xml:space="preserve"> </w:t>
      </w:r>
      <w:r w:rsidR="00AC2A8E" w:rsidRPr="002B75C9">
        <w:t>Offshore Wind Parks</w:t>
      </w:r>
    </w:p>
    <w:p w14:paraId="19CCADD9" w14:textId="0D156E13" w:rsidR="00D30A8E" w:rsidRPr="002B75C9" w:rsidRDefault="00D30A8E" w:rsidP="00D30A8E">
      <w:pPr>
        <w:pStyle w:val="subquestions"/>
      </w:pPr>
      <w:r w:rsidRPr="002B75C9">
        <w:t>What would be the</w:t>
      </w:r>
      <w:r w:rsidR="00AC2A8E" w:rsidRPr="002B75C9">
        <w:t xml:space="preserve"> </w:t>
      </w:r>
      <w:r w:rsidRPr="002B75C9">
        <w:t>operational case(s)</w:t>
      </w:r>
      <w:r w:rsidR="00AC2A8E" w:rsidRPr="002B75C9">
        <w:t xml:space="preserve"> and the key added-value(s) provided by your solution?</w:t>
      </w:r>
    </w:p>
    <w:sdt>
      <w:sdtPr>
        <w:rPr>
          <w:highlight w:val="lightGray"/>
        </w:rPr>
        <w:id w:val="1665508821"/>
        <w:placeholder>
          <w:docPart w:val="7631B458ED8A4EB28ECA7A1B31FE73DE"/>
        </w:placeholder>
      </w:sdtPr>
      <w:sdtContent>
        <w:p w14:paraId="3D481CB8" w14:textId="1AF68D2D" w:rsidR="00D30A8E" w:rsidRPr="002B75C9" w:rsidRDefault="00000000" w:rsidP="00D30A8E">
          <w:pPr>
            <w:pStyle w:val="Answers"/>
            <w:rPr>
              <w:highlight w:val="lightGray"/>
            </w:rPr>
          </w:pPr>
          <w:sdt>
            <w:sdtPr>
              <w:rPr>
                <w:highlight w:val="lightGray"/>
              </w:rPr>
              <w:id w:val="1681625358"/>
              <w:placeholder>
                <w:docPart w:val="5FA5F822E60A4F17A466B18702A8ED11"/>
              </w:placeholder>
            </w:sdtPr>
            <w:sdtContent>
              <w:sdt>
                <w:sdtPr>
                  <w:rPr>
                    <w:highlight w:val="lightGray"/>
                  </w:rPr>
                  <w:id w:val="605931247"/>
                  <w:placeholder>
                    <w:docPart w:val="16A477D7BB314D47B4C7BB29F4568C6D"/>
                  </w:placeholder>
                </w:sdtPr>
                <w:sdtContent>
                  <w:r w:rsidR="00AC72EC" w:rsidRPr="002B75C9">
                    <w:rPr>
                      <w:highlight w:val="lightGray"/>
                    </w:rPr>
                    <w:t xml:space="preserve">Type your answer here </w:t>
                  </w:r>
                  <w:r w:rsidR="00AC72EC">
                    <w:rPr>
                      <w:highlight w:val="lightGray"/>
                    </w:rPr>
                    <w:t>(max 200</w:t>
                  </w:r>
                  <w:r w:rsidR="00AC72EC" w:rsidRPr="002B75C9">
                    <w:rPr>
                      <w:highlight w:val="lightGray"/>
                    </w:rPr>
                    <w:t xml:space="preserve"> word</w:t>
                  </w:r>
                  <w:r w:rsidR="00AC72EC">
                    <w:rPr>
                      <w:highlight w:val="lightGray"/>
                    </w:rPr>
                    <w:t>s)</w:t>
                  </w:r>
                </w:sdtContent>
              </w:sdt>
            </w:sdtContent>
          </w:sdt>
        </w:p>
      </w:sdtContent>
    </w:sdt>
    <w:p w14:paraId="1282965D" w14:textId="13A1151C" w:rsidR="00D30A8E" w:rsidRPr="002B75C9" w:rsidRDefault="00E848A2" w:rsidP="00E848A2">
      <w:pPr>
        <w:pStyle w:val="Answers"/>
        <w:jc w:val="left"/>
      </w:pPr>
      <w:sdt>
        <w:sdtPr>
          <w:id w:val="-684365922"/>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t xml:space="preserve"> </w:t>
      </w:r>
      <w:r w:rsidR="00D30A8E" w:rsidRPr="002B75C9">
        <w:t>Offshore Transmission Hubs</w:t>
      </w:r>
    </w:p>
    <w:p w14:paraId="6A83DE89" w14:textId="77777777" w:rsidR="00D30A8E" w:rsidRPr="002B75C9" w:rsidRDefault="00D30A8E" w:rsidP="00D30A8E">
      <w:pPr>
        <w:pStyle w:val="subquestions"/>
      </w:pPr>
      <w:r w:rsidRPr="002B75C9">
        <w:t>What would be the operational case(s) and the key added-value(s) provided by your solution?</w:t>
      </w:r>
    </w:p>
    <w:p w14:paraId="15131BF0" w14:textId="272D6526" w:rsidR="00D30A8E" w:rsidRPr="002B75C9" w:rsidRDefault="00000000" w:rsidP="00D30A8E">
      <w:pPr>
        <w:pStyle w:val="Answers"/>
      </w:pPr>
      <w:sdt>
        <w:sdtPr>
          <w:rPr>
            <w:highlight w:val="lightGray"/>
          </w:rPr>
          <w:id w:val="-2067482122"/>
          <w:placeholder>
            <w:docPart w:val="DDC95F18F28D4F6591E44C38609132F2"/>
          </w:placeholder>
        </w:sdtPr>
        <w:sdtEndPr>
          <w:rPr>
            <w:highlight w:val="none"/>
          </w:rPr>
        </w:sdtEndPr>
        <w:sdtContent>
          <w:sdt>
            <w:sdtPr>
              <w:rPr>
                <w:highlight w:val="lightGray"/>
              </w:rPr>
              <w:id w:val="-2135547477"/>
              <w:placeholder>
                <w:docPart w:val="B8A647D0CEBC494FBEC5684BE84C6D2C"/>
              </w:placeholder>
            </w:sdtPr>
            <w:sdtContent>
              <w:sdt>
                <w:sdtPr>
                  <w:rPr>
                    <w:highlight w:val="lightGray"/>
                  </w:rPr>
                  <w:id w:val="-381014026"/>
                  <w:placeholder>
                    <w:docPart w:val="56EC4AD6B2CF49BD94A98454FBA35A0B"/>
                  </w:placeholder>
                </w:sdtPr>
                <w:sdtContent>
                  <w:r w:rsidR="00AC72EC" w:rsidRPr="002B75C9">
                    <w:rPr>
                      <w:highlight w:val="lightGray"/>
                    </w:rPr>
                    <w:t xml:space="preserve">Type your answer here </w:t>
                  </w:r>
                  <w:r w:rsidR="00AC72EC">
                    <w:rPr>
                      <w:highlight w:val="lightGray"/>
                    </w:rPr>
                    <w:t>(max 200</w:t>
                  </w:r>
                  <w:r w:rsidR="00AC72EC" w:rsidRPr="002B75C9">
                    <w:rPr>
                      <w:highlight w:val="lightGray"/>
                    </w:rPr>
                    <w:t xml:space="preserve"> word</w:t>
                  </w:r>
                  <w:r w:rsidR="00AC72EC">
                    <w:rPr>
                      <w:highlight w:val="lightGray"/>
                    </w:rPr>
                    <w:t>s)</w:t>
                  </w:r>
                </w:sdtContent>
              </w:sdt>
            </w:sdtContent>
          </w:sdt>
        </w:sdtContent>
      </w:sdt>
    </w:p>
    <w:p w14:paraId="52F94E9D" w14:textId="42448BFF" w:rsidR="00D30A8E" w:rsidRPr="002B75C9" w:rsidRDefault="00E848A2" w:rsidP="00E848A2">
      <w:pPr>
        <w:pStyle w:val="Answers"/>
        <w:jc w:val="left"/>
      </w:pPr>
      <w:sdt>
        <w:sdtPr>
          <w:id w:val="-1664626932"/>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D30A8E" w:rsidRPr="002B75C9">
        <w:t xml:space="preserve"> Harbours</w:t>
      </w:r>
    </w:p>
    <w:p w14:paraId="5FFD171E" w14:textId="77777777" w:rsidR="00D30A8E" w:rsidRPr="002B75C9" w:rsidRDefault="00D30A8E" w:rsidP="00D30A8E">
      <w:pPr>
        <w:pStyle w:val="subquestions"/>
      </w:pPr>
      <w:r w:rsidRPr="002B75C9">
        <w:t>What would be the operational case(s) and the key added-value(s) provided by your solution?</w:t>
      </w:r>
    </w:p>
    <w:p w14:paraId="789F3C87" w14:textId="3AE45F2A" w:rsidR="00AC72EC" w:rsidRPr="00AC72EC" w:rsidRDefault="00000000" w:rsidP="00143AC9">
      <w:pPr>
        <w:pStyle w:val="Answers"/>
      </w:pPr>
      <w:sdt>
        <w:sdtPr>
          <w:rPr>
            <w:highlight w:val="lightGray"/>
          </w:rPr>
          <w:id w:val="-1792969443"/>
          <w:placeholder>
            <w:docPart w:val="59708B31348D4944B3B40B809FF2DB5A"/>
          </w:placeholder>
        </w:sdtPr>
        <w:sdtContent>
          <w:sdt>
            <w:sdtPr>
              <w:rPr>
                <w:highlight w:val="lightGray"/>
              </w:rPr>
              <w:id w:val="48972106"/>
              <w:placeholder>
                <w:docPart w:val="51FE7AB20D344790AC83A9F9038B9421"/>
              </w:placeholder>
            </w:sdtPr>
            <w:sdtContent>
              <w:r w:rsidR="00AE21BF" w:rsidRPr="002B75C9">
                <w:rPr>
                  <w:highlight w:val="lightGray"/>
                </w:rPr>
                <w:t xml:space="preserve">Type your answer here </w:t>
              </w:r>
              <w:r w:rsidR="00AE21BF">
                <w:rPr>
                  <w:highlight w:val="lightGray"/>
                </w:rPr>
                <w:t>(max 200</w:t>
              </w:r>
              <w:r w:rsidR="00AE21BF" w:rsidRPr="002B75C9">
                <w:rPr>
                  <w:highlight w:val="lightGray"/>
                </w:rPr>
                <w:t xml:space="preserve"> word</w:t>
              </w:r>
              <w:r w:rsidR="00AE21BF">
                <w:rPr>
                  <w:highlight w:val="lightGray"/>
                </w:rPr>
                <w:t>s)</w:t>
              </w:r>
            </w:sdtContent>
          </w:sdt>
        </w:sdtContent>
      </w:sdt>
    </w:p>
    <w:p w14:paraId="432EBCA6" w14:textId="7A6E7200" w:rsidR="00FE6187" w:rsidRPr="002B75C9" w:rsidRDefault="00AA493A">
      <w:pPr>
        <w:pStyle w:val="Heading2"/>
      </w:pPr>
      <w:r>
        <w:t>4</w:t>
      </w:r>
      <w:r w:rsidRPr="002B75C9">
        <w:t xml:space="preserve">. </w:t>
      </w:r>
      <w:r w:rsidR="00AF6BF1">
        <w:t>What is the composition of your team in terms of Full Time</w:t>
      </w:r>
      <w:r w:rsidR="00F07FF5">
        <w:t xml:space="preserve"> Employee </w:t>
      </w:r>
      <w:r w:rsidR="00AF6BF1">
        <w:t xml:space="preserve">equivalents </w:t>
      </w:r>
      <w:r w:rsidR="00F07FF5">
        <w:t>(FTE</w:t>
      </w:r>
      <w:r w:rsidR="00AF6BF1">
        <w:t>s</w:t>
      </w:r>
      <w:r w:rsidR="00F07FF5">
        <w:t xml:space="preserve">), along the following </w:t>
      </w:r>
      <w:r w:rsidR="00AF6BF1">
        <w:t>pillars</w:t>
      </w:r>
      <w:r w:rsidRPr="002B75C9">
        <w:t xml:space="preserve">? </w:t>
      </w:r>
    </w:p>
    <w:p w14:paraId="7308053E" w14:textId="04994D87" w:rsidR="00FE6187" w:rsidRPr="002B75C9" w:rsidRDefault="00D30A8E" w:rsidP="001343F9">
      <w:pPr>
        <w:pStyle w:val="Answers"/>
        <w:numPr>
          <w:ilvl w:val="0"/>
          <w:numId w:val="11"/>
        </w:numPr>
      </w:pPr>
      <w:r w:rsidRPr="002B75C9">
        <w:t>Techn</w:t>
      </w:r>
      <w:r w:rsidR="002D1CEE">
        <w:t>ical</w:t>
      </w:r>
      <w:r w:rsidRPr="002B75C9">
        <w:t xml:space="preserve"> </w:t>
      </w:r>
      <w:r w:rsidR="002D1CEE">
        <w:t>team</w:t>
      </w:r>
      <w:r w:rsidRPr="002B75C9">
        <w:t xml:space="preserve">: </w:t>
      </w:r>
      <w:sdt>
        <w:sdtPr>
          <w:id w:val="254329874"/>
          <w:placeholder>
            <w:docPart w:val="5FFD210B99994FF6ABD622016FE66EA2"/>
          </w:placeholder>
          <w:showingPlcHdr/>
          <w:comboBox>
            <w:listItem w:value="Choose an item."/>
            <w:listItem w:displayText="&lt; 1 FTE" w:value="&lt; 1 FTE"/>
            <w:listItem w:displayText="1 FTE" w:value="1 FTE"/>
            <w:listItem w:displayText="2 FTE" w:value="2 FTE"/>
            <w:listItem w:displayText="3 FTE" w:value="3 FTE"/>
            <w:listItem w:displayText="&gt; 3 FTE" w:value="&gt; 3 FTE"/>
          </w:comboBox>
        </w:sdtPr>
        <w:sdtContent>
          <w:r w:rsidRPr="002B75C9">
            <w:rPr>
              <w:rStyle w:val="PlaceholderText"/>
              <w:shd w:val="clear" w:color="auto" w:fill="FFCC00"/>
            </w:rPr>
            <w:t>Choose an item.</w:t>
          </w:r>
        </w:sdtContent>
      </w:sdt>
      <w:r w:rsidR="00F07FF5">
        <w:t xml:space="preserve"> FTE</w:t>
      </w:r>
    </w:p>
    <w:p w14:paraId="3025FFAF" w14:textId="50ED09E8" w:rsidR="001343F9" w:rsidRPr="002B75C9" w:rsidRDefault="001343F9" w:rsidP="002D1CEE">
      <w:pPr>
        <w:pStyle w:val="Answers"/>
        <w:numPr>
          <w:ilvl w:val="0"/>
          <w:numId w:val="11"/>
        </w:numPr>
      </w:pPr>
      <w:r w:rsidRPr="002B75C9">
        <w:t xml:space="preserve">Commercial </w:t>
      </w:r>
      <w:r w:rsidR="002D1CEE">
        <w:t>team</w:t>
      </w:r>
      <w:r w:rsidRPr="002B75C9">
        <w:t xml:space="preserve">: </w:t>
      </w:r>
      <w:sdt>
        <w:sdtPr>
          <w:id w:val="465553752"/>
          <w:placeholder>
            <w:docPart w:val="EFB64EC233F54FB189085F8092F57FF2"/>
          </w:placeholder>
          <w:showingPlcHdr/>
          <w:comboBox>
            <w:listItem w:value="Choose an item."/>
            <w:listItem w:displayText="&lt; 1 FTE" w:value="&lt; 1 FTE"/>
            <w:listItem w:displayText="1 FTE" w:value="1 FTE"/>
            <w:listItem w:displayText="2 FTE" w:value="2 FTE"/>
            <w:listItem w:displayText="3 FTE" w:value="3 FTE"/>
            <w:listItem w:displayText="&gt; 3 FTE" w:value="&gt; 3 FTE"/>
          </w:comboBox>
        </w:sdtPr>
        <w:sdtContent>
          <w:r w:rsidRPr="002B75C9">
            <w:rPr>
              <w:rStyle w:val="PlaceholderText"/>
              <w:shd w:val="clear" w:color="auto" w:fill="FFCC00"/>
            </w:rPr>
            <w:t>Choose an item.</w:t>
          </w:r>
        </w:sdtContent>
      </w:sdt>
      <w:r w:rsidR="00F07FF5">
        <w:t xml:space="preserve"> FTE</w:t>
      </w:r>
    </w:p>
    <w:p w14:paraId="5C083446" w14:textId="14982F87" w:rsidR="000C49C1" w:rsidRDefault="001343F9" w:rsidP="000C49C1">
      <w:pPr>
        <w:pStyle w:val="Answers"/>
        <w:numPr>
          <w:ilvl w:val="0"/>
          <w:numId w:val="11"/>
        </w:numPr>
      </w:pPr>
      <w:r w:rsidRPr="002B75C9">
        <w:t>Sustainability</w:t>
      </w:r>
      <w:r w:rsidR="002D1CEE">
        <w:t xml:space="preserve"> team</w:t>
      </w:r>
      <w:r w:rsidRPr="002B75C9">
        <w:t xml:space="preserve">: </w:t>
      </w:r>
      <w:sdt>
        <w:sdtPr>
          <w:id w:val="-2052534584"/>
          <w:placeholder>
            <w:docPart w:val="388CBC6C00824470B3010C8853B908ED"/>
          </w:placeholder>
          <w:showingPlcHdr/>
          <w:comboBox>
            <w:listItem w:value="Choose an item."/>
            <w:listItem w:displayText="&lt; 1 FTE" w:value="&lt; 1 FTE"/>
            <w:listItem w:displayText="1 FTE" w:value="1 FTE"/>
            <w:listItem w:displayText="2 FTE" w:value="2 FTE"/>
            <w:listItem w:displayText="&gt; 2 FTE" w:value="&gt; 2 FTE"/>
          </w:comboBox>
        </w:sdtPr>
        <w:sdtContent>
          <w:r w:rsidRPr="002B75C9">
            <w:rPr>
              <w:rStyle w:val="PlaceholderText"/>
              <w:shd w:val="clear" w:color="auto" w:fill="FFCC00"/>
            </w:rPr>
            <w:t>Choose an item.</w:t>
          </w:r>
        </w:sdtContent>
      </w:sdt>
      <w:r w:rsidR="00F07FF5">
        <w:t xml:space="preserve"> FTE</w:t>
      </w:r>
    </w:p>
    <w:p w14:paraId="01CE4257" w14:textId="7A18616F" w:rsidR="002D1CEE" w:rsidRDefault="00AF6BF1" w:rsidP="002D1CEE">
      <w:pPr>
        <w:pStyle w:val="subquestions"/>
      </w:pPr>
      <w:r>
        <w:t>What are</w:t>
      </w:r>
      <w:r w:rsidR="002D1CEE">
        <w:t xml:space="preserve"> the key areas of expertise and roles along the three pillars above?</w:t>
      </w:r>
    </w:p>
    <w:p w14:paraId="50DD280A" w14:textId="3E88117A" w:rsidR="002D1CEE" w:rsidRPr="002B75C9" w:rsidRDefault="00000000" w:rsidP="002D1CEE">
      <w:pPr>
        <w:pStyle w:val="Answers"/>
      </w:pPr>
      <w:sdt>
        <w:sdtPr>
          <w:rPr>
            <w:highlight w:val="lightGray"/>
          </w:rPr>
          <w:id w:val="1712154873"/>
          <w:placeholder>
            <w:docPart w:val="45CD77B1254A418B8BF1639F1839758F"/>
          </w:placeholder>
        </w:sdtPr>
        <w:sdtContent>
          <w:sdt>
            <w:sdtPr>
              <w:rPr>
                <w:highlight w:val="lightGray"/>
              </w:rPr>
              <w:id w:val="1753091864"/>
              <w:placeholder>
                <w:docPart w:val="BF81FAE0185B4D3F925CBDF5E83D5F3E"/>
              </w:placeholder>
            </w:sdtPr>
            <w:sdtContent>
              <w:r w:rsidR="002D1CEE" w:rsidRPr="002B75C9">
                <w:rPr>
                  <w:highlight w:val="lightGray"/>
                </w:rPr>
                <w:t xml:space="preserve">Type your answer here </w:t>
              </w:r>
              <w:r w:rsidR="002D1CEE">
                <w:rPr>
                  <w:highlight w:val="lightGray"/>
                </w:rPr>
                <w:t>(max 100</w:t>
              </w:r>
              <w:r w:rsidR="002D1CEE" w:rsidRPr="002B75C9">
                <w:rPr>
                  <w:highlight w:val="lightGray"/>
                </w:rPr>
                <w:t xml:space="preserve"> word</w:t>
              </w:r>
              <w:r w:rsidR="002D1CEE">
                <w:rPr>
                  <w:highlight w:val="lightGray"/>
                </w:rPr>
                <w:t>s)</w:t>
              </w:r>
            </w:sdtContent>
          </w:sdt>
        </w:sdtContent>
      </w:sdt>
    </w:p>
    <w:p w14:paraId="679B24F1" w14:textId="77777777" w:rsidR="00665415" w:rsidRDefault="00665415">
      <w:pPr>
        <w:rPr>
          <w:rStyle w:val="Heading2Char"/>
        </w:rPr>
      </w:pPr>
      <w:r>
        <w:rPr>
          <w:rStyle w:val="Heading2Char"/>
          <w:b w:val="0"/>
          <w:bCs w:val="0"/>
        </w:rPr>
        <w:br w:type="page"/>
      </w:r>
    </w:p>
    <w:p w14:paraId="02D6EAD4" w14:textId="4B1AC98B" w:rsidR="000C49C1" w:rsidRPr="002B75C9" w:rsidRDefault="00AA493A" w:rsidP="000C49C1">
      <w:pPr>
        <w:pStyle w:val="Heading2"/>
        <w:rPr>
          <w:rStyle w:val="Heading2Char"/>
          <w:b/>
          <w:bCs/>
        </w:rPr>
      </w:pPr>
      <w:r>
        <w:rPr>
          <w:rStyle w:val="Heading2Char"/>
          <w:b/>
          <w:bCs/>
        </w:rPr>
        <w:lastRenderedPageBreak/>
        <w:t>5</w:t>
      </w:r>
      <w:r w:rsidRPr="002B75C9">
        <w:rPr>
          <w:rStyle w:val="Heading2Char"/>
          <w:b/>
          <w:bCs/>
        </w:rPr>
        <w:t>.</w:t>
      </w:r>
      <w:r w:rsidRPr="002B75C9">
        <w:t xml:space="preserve"> </w:t>
      </w:r>
      <w:r w:rsidR="00AF6BF1">
        <w:rPr>
          <w:rStyle w:val="Heading2Char"/>
          <w:b/>
          <w:bCs/>
        </w:rPr>
        <w:t>How far has the development of your technology progressed to date</w:t>
      </w:r>
      <w:r w:rsidR="004A6911" w:rsidRPr="002B75C9">
        <w:rPr>
          <w:rStyle w:val="Heading2Char"/>
          <w:b/>
          <w:bCs/>
        </w:rPr>
        <w:t>?</w:t>
      </w:r>
      <w:r w:rsidRPr="002B75C9">
        <w:rPr>
          <w:rStyle w:val="Heading2Char"/>
          <w:b/>
          <w:bCs/>
        </w:rPr>
        <w:t xml:space="preserve"> </w:t>
      </w:r>
      <w:r w:rsidR="00E45CEC">
        <w:t>(Tick all the steps you achieved)</w:t>
      </w:r>
    </w:p>
    <w:p w14:paraId="5A24F661" w14:textId="2509DDED" w:rsidR="000C49C1" w:rsidRPr="002B75C9" w:rsidRDefault="00000000" w:rsidP="002941ED">
      <w:pPr>
        <w:pStyle w:val="Answers"/>
        <w:jc w:val="left"/>
      </w:pPr>
      <w:sdt>
        <w:sdtPr>
          <w:id w:val="1918517721"/>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0C49C1" w:rsidRPr="002B75C9">
        <w:t xml:space="preserve"> </w:t>
      </w:r>
      <w:r w:rsidR="004A6911" w:rsidRPr="002B75C9">
        <w:t>Still at the concept stage, no technical development yet</w:t>
      </w:r>
    </w:p>
    <w:p w14:paraId="570CE079" w14:textId="74C56F12" w:rsidR="000C49C1" w:rsidRPr="002B75C9" w:rsidRDefault="00000000" w:rsidP="002941ED">
      <w:pPr>
        <w:pStyle w:val="Answers"/>
        <w:jc w:val="left"/>
      </w:pPr>
      <w:sdt>
        <w:sdtPr>
          <w:rPr>
            <w:rFonts w:cs="Segoe UI Symbol"/>
          </w:rPr>
          <w:id w:val="1953743119"/>
          <w14:checkbox>
            <w14:checked w14:val="0"/>
            <w14:checkedState w14:val="2612" w14:font="MS Gothic"/>
            <w14:uncheckedState w14:val="2610" w14:font="MS Gothic"/>
          </w14:checkbox>
        </w:sdtPr>
        <w:sdtContent>
          <w:r w:rsidR="007647C7">
            <w:rPr>
              <w:rFonts w:ascii="MS Gothic" w:eastAsia="MS Gothic" w:hAnsi="MS Gothic" w:cs="Segoe UI Symbol" w:hint="eastAsia"/>
            </w:rPr>
            <w:t>☐</w:t>
          </w:r>
        </w:sdtContent>
      </w:sdt>
      <w:r w:rsidR="000C49C1" w:rsidRPr="002B75C9">
        <w:t xml:space="preserve"> </w:t>
      </w:r>
      <w:r w:rsidR="004A6911" w:rsidRPr="002B75C9">
        <w:t>Conducted initial research or feasibility studies</w:t>
      </w:r>
    </w:p>
    <w:p w14:paraId="240C57C1" w14:textId="3CB09F5B" w:rsidR="000C49C1" w:rsidRPr="002B75C9" w:rsidRDefault="00000000" w:rsidP="002941ED">
      <w:pPr>
        <w:pStyle w:val="Answers"/>
        <w:jc w:val="left"/>
      </w:pPr>
      <w:sdt>
        <w:sdtPr>
          <w:rPr>
            <w:rFonts w:cs="Segoe UI Symbol"/>
          </w:rPr>
          <w:id w:val="-1322575614"/>
          <w14:checkbox>
            <w14:checked w14:val="0"/>
            <w14:checkedState w14:val="2612" w14:font="MS Gothic"/>
            <w14:uncheckedState w14:val="2610" w14:font="MS Gothic"/>
          </w14:checkbox>
        </w:sdtPr>
        <w:sdtContent>
          <w:r w:rsidR="007647C7">
            <w:rPr>
              <w:rFonts w:ascii="MS Gothic" w:eastAsia="MS Gothic" w:hAnsi="MS Gothic" w:cs="Segoe UI Symbol" w:hint="eastAsia"/>
            </w:rPr>
            <w:t>☐</w:t>
          </w:r>
        </w:sdtContent>
      </w:sdt>
      <w:r w:rsidR="000C49C1" w:rsidRPr="002B75C9">
        <w:t xml:space="preserve"> </w:t>
      </w:r>
      <w:r w:rsidR="004A6911" w:rsidRPr="002B75C9">
        <w:t>Developed a prototype or proof of concept</w:t>
      </w:r>
    </w:p>
    <w:p w14:paraId="4603C4E5" w14:textId="3170600E" w:rsidR="004A6911" w:rsidRPr="002B75C9" w:rsidRDefault="00000000" w:rsidP="002941ED">
      <w:pPr>
        <w:pStyle w:val="Answers"/>
        <w:jc w:val="left"/>
      </w:pPr>
      <w:sdt>
        <w:sdtPr>
          <w:rPr>
            <w:rFonts w:cs="Segoe UI Symbol"/>
          </w:rPr>
          <w:id w:val="1122971133"/>
          <w14:checkbox>
            <w14:checked w14:val="0"/>
            <w14:checkedState w14:val="2612" w14:font="MS Gothic"/>
            <w14:uncheckedState w14:val="2610" w14:font="MS Gothic"/>
          </w14:checkbox>
        </w:sdtPr>
        <w:sdtContent>
          <w:r w:rsidR="007647C7">
            <w:rPr>
              <w:rFonts w:ascii="MS Gothic" w:eastAsia="MS Gothic" w:hAnsi="MS Gothic" w:cs="Segoe UI Symbol" w:hint="eastAsia"/>
            </w:rPr>
            <w:t>☐</w:t>
          </w:r>
        </w:sdtContent>
      </w:sdt>
      <w:r w:rsidR="004A6911" w:rsidRPr="002B75C9">
        <w:t xml:space="preserve"> Successfully tested and validated in a controlled environment</w:t>
      </w:r>
    </w:p>
    <w:p w14:paraId="5A2AF51A" w14:textId="3974B2FB" w:rsidR="004A6911" w:rsidRDefault="00000000" w:rsidP="002941ED">
      <w:pPr>
        <w:pStyle w:val="Answers"/>
        <w:jc w:val="left"/>
      </w:pPr>
      <w:sdt>
        <w:sdtPr>
          <w:rPr>
            <w:rFonts w:cs="Segoe UI Symbol"/>
          </w:rPr>
          <w:id w:val="860548347"/>
          <w14:checkbox>
            <w14:checked w14:val="0"/>
            <w14:checkedState w14:val="2612" w14:font="MS Gothic"/>
            <w14:uncheckedState w14:val="2610" w14:font="MS Gothic"/>
          </w14:checkbox>
        </w:sdtPr>
        <w:sdtContent>
          <w:r w:rsidR="007647C7">
            <w:rPr>
              <w:rFonts w:ascii="MS Gothic" w:eastAsia="MS Gothic" w:hAnsi="MS Gothic" w:cs="Segoe UI Symbol" w:hint="eastAsia"/>
            </w:rPr>
            <w:t>☐</w:t>
          </w:r>
        </w:sdtContent>
      </w:sdt>
      <w:r w:rsidR="004A6911" w:rsidRPr="002B75C9">
        <w:t xml:space="preserve"> Demonstrated functionality in real-world conditions</w:t>
      </w:r>
    </w:p>
    <w:p w14:paraId="140BAE50" w14:textId="5B291B3D" w:rsidR="00AF6BF1" w:rsidRPr="002B75C9" w:rsidRDefault="00000000" w:rsidP="00AF6BF1">
      <w:pPr>
        <w:pStyle w:val="Answers"/>
        <w:jc w:val="left"/>
      </w:pPr>
      <w:sdt>
        <w:sdtPr>
          <w:rPr>
            <w:rFonts w:cs="Segoe UI Symbol"/>
          </w:rPr>
          <w:id w:val="-1649122757"/>
          <w14:checkbox>
            <w14:checked w14:val="0"/>
            <w14:checkedState w14:val="2612" w14:font="MS Gothic"/>
            <w14:uncheckedState w14:val="2610" w14:font="MS Gothic"/>
          </w14:checkbox>
        </w:sdtPr>
        <w:sdtContent>
          <w:r w:rsidR="007647C7">
            <w:rPr>
              <w:rFonts w:ascii="MS Gothic" w:eastAsia="MS Gothic" w:hAnsi="MS Gothic" w:cs="Segoe UI Symbol" w:hint="eastAsia"/>
            </w:rPr>
            <w:t>☐</w:t>
          </w:r>
        </w:sdtContent>
      </w:sdt>
      <w:r w:rsidR="00AF6BF1" w:rsidRPr="002B75C9">
        <w:t xml:space="preserve"> </w:t>
      </w:r>
      <w:r w:rsidR="00AF6BF1">
        <w:t xml:space="preserve">Deployed </w:t>
      </w:r>
      <w:proofErr w:type="gramStart"/>
      <w:r w:rsidR="00AF6BF1">
        <w:t>a number of</w:t>
      </w:r>
      <w:proofErr w:type="gramEnd"/>
      <w:r w:rsidR="00AF6BF1">
        <w:t xml:space="preserve"> systems in a fully integrated power system</w:t>
      </w:r>
    </w:p>
    <w:p w14:paraId="71D4971A" w14:textId="0A046D87" w:rsidR="002D1CEE" w:rsidRDefault="00AF6BF1" w:rsidP="002D1CEE">
      <w:pPr>
        <w:pStyle w:val="Answers"/>
        <w:jc w:val="left"/>
        <w:rPr>
          <w:rStyle w:val="Heading2Char"/>
          <w:rFonts w:eastAsiaTheme="minorEastAsia" w:cstheme="minorBidi"/>
          <w:bCs w:val="0"/>
          <w:color w:val="8DB7E1"/>
          <w:sz w:val="22"/>
          <w:szCs w:val="22"/>
        </w:rPr>
      </w:pPr>
      <w:r>
        <w:rPr>
          <w:rStyle w:val="Heading2Char"/>
          <w:rFonts w:eastAsiaTheme="minorEastAsia" w:cstheme="minorBidi"/>
          <w:bCs w:val="0"/>
          <w:color w:val="8DB7E1"/>
          <w:sz w:val="22"/>
          <w:szCs w:val="22"/>
        </w:rPr>
        <w:t>Through which activities have you achieved these and what</w:t>
      </w:r>
      <w:r w:rsidR="002D1CEE" w:rsidRPr="002D1CEE">
        <w:rPr>
          <w:rStyle w:val="Heading2Char"/>
          <w:rFonts w:eastAsiaTheme="minorEastAsia" w:cstheme="minorBidi"/>
          <w:bCs w:val="0"/>
          <w:color w:val="8DB7E1"/>
          <w:sz w:val="22"/>
          <w:szCs w:val="22"/>
        </w:rPr>
        <w:t xml:space="preserve"> evidence (reports, datasets etc.) do you have of completing </w:t>
      </w:r>
      <w:r>
        <w:rPr>
          <w:rStyle w:val="Heading2Char"/>
          <w:rFonts w:eastAsiaTheme="minorEastAsia" w:cstheme="minorBidi"/>
          <w:bCs w:val="0"/>
          <w:color w:val="8DB7E1"/>
          <w:sz w:val="22"/>
          <w:szCs w:val="22"/>
        </w:rPr>
        <w:t>the</w:t>
      </w:r>
      <w:r w:rsidR="002D1CEE" w:rsidRPr="002D1CEE">
        <w:rPr>
          <w:rStyle w:val="Heading2Char"/>
          <w:rFonts w:eastAsiaTheme="minorEastAsia" w:cstheme="minorBidi"/>
          <w:bCs w:val="0"/>
          <w:color w:val="8DB7E1"/>
          <w:sz w:val="22"/>
          <w:szCs w:val="22"/>
        </w:rPr>
        <w:t xml:space="preserve"> technology development stage</w:t>
      </w:r>
      <w:r>
        <w:rPr>
          <w:rStyle w:val="Heading2Char"/>
          <w:rFonts w:eastAsiaTheme="minorEastAsia" w:cstheme="minorBidi"/>
          <w:bCs w:val="0"/>
          <w:color w:val="8DB7E1"/>
          <w:sz w:val="22"/>
          <w:szCs w:val="22"/>
        </w:rPr>
        <w:t>s</w:t>
      </w:r>
      <w:r w:rsidR="002D1CEE" w:rsidRPr="002D1CEE">
        <w:rPr>
          <w:rStyle w:val="Heading2Char"/>
          <w:rFonts w:eastAsiaTheme="minorEastAsia" w:cstheme="minorBidi"/>
          <w:bCs w:val="0"/>
          <w:color w:val="8DB7E1"/>
          <w:sz w:val="22"/>
          <w:szCs w:val="22"/>
        </w:rPr>
        <w:t>?</w:t>
      </w:r>
    </w:p>
    <w:p w14:paraId="74404EDC" w14:textId="345EE278" w:rsidR="00FE6187" w:rsidRPr="002B75C9" w:rsidRDefault="00000000" w:rsidP="002D1CEE">
      <w:pPr>
        <w:pStyle w:val="Answers"/>
        <w:jc w:val="left"/>
        <w:rPr>
          <w:rStyle w:val="Heading2Char"/>
          <w:rFonts w:eastAsiaTheme="minorEastAsia" w:cstheme="minorBidi"/>
          <w:b w:val="0"/>
          <w:bCs w:val="0"/>
          <w:color w:val="8DB7E1"/>
          <w:sz w:val="22"/>
          <w:szCs w:val="22"/>
        </w:rPr>
      </w:pPr>
      <w:sdt>
        <w:sdtPr>
          <w:rPr>
            <w:rFonts w:eastAsiaTheme="majorEastAsia" w:cstheme="majorBidi"/>
            <w:b/>
            <w:bCs/>
            <w:color w:val="003399"/>
            <w:sz w:val="24"/>
            <w:szCs w:val="26"/>
            <w:highlight w:val="lightGray"/>
          </w:rPr>
          <w:id w:val="-1335766484"/>
          <w:placeholder>
            <w:docPart w:val="469F5768CA36478EB0D3AFB9359C1009"/>
          </w:placeholder>
        </w:sdtPr>
        <w:sdtContent>
          <w:sdt>
            <w:sdtPr>
              <w:rPr>
                <w:rFonts w:eastAsiaTheme="majorEastAsia" w:cstheme="majorBidi"/>
                <w:b/>
                <w:bCs/>
                <w:color w:val="003399"/>
                <w:sz w:val="24"/>
                <w:szCs w:val="26"/>
                <w:highlight w:val="lightGray"/>
              </w:rPr>
              <w:id w:val="1363707953"/>
              <w:placeholder>
                <w:docPart w:val="189A309E9BDE4E33945B4E04660ACCB5"/>
              </w:placeholder>
            </w:sdtPr>
            <w:sdtContent>
              <w:r w:rsidR="002D1CEE" w:rsidRPr="002B75C9">
                <w:rPr>
                  <w:highlight w:val="lightGray"/>
                </w:rPr>
                <w:t xml:space="preserve">Type your answer here </w:t>
              </w:r>
              <w:r w:rsidR="002D1CEE">
                <w:rPr>
                  <w:highlight w:val="lightGray"/>
                </w:rPr>
                <w:t>(max 200</w:t>
              </w:r>
              <w:r w:rsidR="002D1CEE" w:rsidRPr="002B75C9">
                <w:rPr>
                  <w:highlight w:val="lightGray"/>
                </w:rPr>
                <w:t xml:space="preserve"> word</w:t>
              </w:r>
              <w:r w:rsidR="002D1CEE">
                <w:rPr>
                  <w:highlight w:val="lightGray"/>
                </w:rPr>
                <w:t>s)</w:t>
              </w:r>
            </w:sdtContent>
          </w:sdt>
        </w:sdtContent>
      </w:sdt>
      <w:r w:rsidR="002D1CEE" w:rsidRPr="002B75C9">
        <w:br/>
      </w:r>
      <w:r w:rsidR="00AF6BF1">
        <w:rPr>
          <w:rStyle w:val="Heading2Char"/>
          <w:rFonts w:eastAsiaTheme="minorEastAsia" w:cstheme="minorBidi"/>
          <w:bCs w:val="0"/>
          <w:color w:val="8DB7E1"/>
          <w:sz w:val="22"/>
          <w:szCs w:val="22"/>
        </w:rPr>
        <w:t>What are the planned next steps of your technology development?</w:t>
      </w:r>
    </w:p>
    <w:p w14:paraId="3C36F6A8" w14:textId="1FFF29A4" w:rsidR="000C49C1" w:rsidRDefault="00000000" w:rsidP="002B75C9">
      <w:pPr>
        <w:pStyle w:val="Answers"/>
        <w:jc w:val="left"/>
      </w:pPr>
      <w:sdt>
        <w:sdtPr>
          <w:rPr>
            <w:highlight w:val="lightGray"/>
          </w:rPr>
          <w:id w:val="1972638252"/>
          <w:placeholder>
            <w:docPart w:val="FF9DABBAB8BA4FFFB82295F7245E0CCC"/>
          </w:placeholder>
        </w:sdtPr>
        <w:sdtContent>
          <w:sdt>
            <w:sdtPr>
              <w:rPr>
                <w:highlight w:val="lightGray"/>
              </w:rPr>
              <w:id w:val="-184979799"/>
              <w:placeholder>
                <w:docPart w:val="72FAB6FC44D64EBCA27AD1F7A3FB44FA"/>
              </w:placeholder>
            </w:sdtPr>
            <w:sdtContent>
              <w:r w:rsidR="00C96C98" w:rsidRPr="002B75C9">
                <w:rPr>
                  <w:highlight w:val="lightGray"/>
                </w:rPr>
                <w:t xml:space="preserve">Type your answer here </w:t>
              </w:r>
              <w:r w:rsidR="00C96C98">
                <w:rPr>
                  <w:highlight w:val="lightGray"/>
                </w:rPr>
                <w:t>(max 200</w:t>
              </w:r>
              <w:r w:rsidR="00C96C98" w:rsidRPr="002B75C9">
                <w:rPr>
                  <w:highlight w:val="lightGray"/>
                </w:rPr>
                <w:t xml:space="preserve"> word</w:t>
              </w:r>
              <w:r w:rsidR="00C96C98">
                <w:rPr>
                  <w:highlight w:val="lightGray"/>
                </w:rPr>
                <w:t>s)</w:t>
              </w:r>
            </w:sdtContent>
          </w:sdt>
        </w:sdtContent>
      </w:sdt>
      <w:r w:rsidR="000C49C1" w:rsidRPr="002B75C9">
        <w:br/>
      </w:r>
    </w:p>
    <w:p w14:paraId="6409853A" w14:textId="25262B45" w:rsidR="00665415" w:rsidRPr="00EF37A5" w:rsidRDefault="00AA493A" w:rsidP="00665415">
      <w:pPr>
        <w:pStyle w:val="Heading2"/>
      </w:pPr>
      <w:r>
        <w:t>6</w:t>
      </w:r>
      <w:r w:rsidR="00665415" w:rsidRPr="002B75C9">
        <w:t>. To what extent is your solution designed for and tested in a</w:t>
      </w:r>
      <w:r w:rsidR="00665415">
        <w:t>n</w:t>
      </w:r>
      <w:r w:rsidR="00665415" w:rsidRPr="002B75C9">
        <w:t xml:space="preserve"> </w:t>
      </w:r>
      <w:r w:rsidR="00665415">
        <w:t>offshore</w:t>
      </w:r>
      <w:r w:rsidR="00665415" w:rsidRPr="002B75C9">
        <w:t xml:space="preserve"> environment (</w:t>
      </w:r>
      <w:r w:rsidR="003E48B5">
        <w:t xml:space="preserve">e.g., </w:t>
      </w:r>
      <w:r w:rsidR="00665415" w:rsidRPr="002B75C9">
        <w:t xml:space="preserve">corrosion resistance, remote operation)? </w:t>
      </w:r>
    </w:p>
    <w:p w14:paraId="5C48E353" w14:textId="3AE9F5BC" w:rsidR="00665415" w:rsidRPr="00EF37A5" w:rsidRDefault="00000000" w:rsidP="002941ED">
      <w:pPr>
        <w:pStyle w:val="Answers"/>
        <w:jc w:val="left"/>
      </w:pPr>
      <w:sdt>
        <w:sdtPr>
          <w:id w:val="-921025761"/>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665415" w:rsidRPr="00EF37A5">
        <w:t xml:space="preserve"> Not designed for </w:t>
      </w:r>
      <w:r w:rsidR="00AF6BF1">
        <w:t>offshore</w:t>
      </w:r>
      <w:r w:rsidR="00665415" w:rsidRPr="00EF37A5">
        <w:t xml:space="preserve"> environments</w:t>
      </w:r>
    </w:p>
    <w:p w14:paraId="7345DE83" w14:textId="3CCB50A5" w:rsidR="00665415" w:rsidRPr="00EF37A5" w:rsidRDefault="00000000" w:rsidP="002941ED">
      <w:pPr>
        <w:pStyle w:val="Answers"/>
        <w:jc w:val="left"/>
      </w:pPr>
      <w:sdt>
        <w:sdtPr>
          <w:id w:val="1409967976"/>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665415" w:rsidRPr="00EF37A5">
        <w:t xml:space="preserve"> Conceptually applicable to marine environments but not tested</w:t>
      </w:r>
    </w:p>
    <w:p w14:paraId="5A762EFD" w14:textId="4E8AD3C1" w:rsidR="00665415" w:rsidRPr="00EF37A5" w:rsidRDefault="00000000" w:rsidP="002941ED">
      <w:pPr>
        <w:pStyle w:val="Answers"/>
        <w:jc w:val="left"/>
      </w:pPr>
      <w:sdt>
        <w:sdtPr>
          <w:id w:val="-1828662089"/>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2941ED">
        <w:t xml:space="preserve"> </w:t>
      </w:r>
      <w:r w:rsidR="00665415" w:rsidRPr="00EF37A5">
        <w:t>Designed with marine conditions in mind but only tested in a controlled setting (e.g., lab tests, simulations)</w:t>
      </w:r>
    </w:p>
    <w:p w14:paraId="02F5933B" w14:textId="27C23B0F" w:rsidR="00665415" w:rsidRDefault="00000000" w:rsidP="002941ED">
      <w:pPr>
        <w:pStyle w:val="Answers"/>
        <w:jc w:val="left"/>
      </w:pPr>
      <w:sdt>
        <w:sdtPr>
          <w:id w:val="-1550828586"/>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665415" w:rsidRPr="00EF37A5">
        <w:t xml:space="preserve"> Partially tested in real-world marine conditions (e.g., nearshore trials, limited exposure)</w:t>
      </w:r>
    </w:p>
    <w:p w14:paraId="00B3F37E" w14:textId="4421F662" w:rsidR="00AF6BF1" w:rsidRPr="00EF37A5" w:rsidRDefault="00000000" w:rsidP="00AF6BF1">
      <w:pPr>
        <w:pStyle w:val="Answers"/>
        <w:jc w:val="left"/>
      </w:pPr>
      <w:sdt>
        <w:sdtPr>
          <w:id w:val="-489480285"/>
          <w14:checkbox>
            <w14:checked w14:val="0"/>
            <w14:checkedState w14:val="2612" w14:font="MS Gothic"/>
            <w14:uncheckedState w14:val="2610" w14:font="MS Gothic"/>
          </w14:checkbox>
        </w:sdtPr>
        <w:sdtContent>
          <w:r w:rsidR="007647C7">
            <w:rPr>
              <w:rFonts w:ascii="MS Gothic" w:eastAsia="MS Gothic" w:hAnsi="MS Gothic" w:hint="eastAsia"/>
            </w:rPr>
            <w:t>☐</w:t>
          </w:r>
        </w:sdtContent>
      </w:sdt>
      <w:r w:rsidR="00AF6BF1" w:rsidRPr="00EF37A5">
        <w:t xml:space="preserve"> </w:t>
      </w:r>
      <w:r w:rsidR="00AF6BF1">
        <w:t>Full scale system deployed offshore</w:t>
      </w:r>
    </w:p>
    <w:p w14:paraId="5BB1A9E1" w14:textId="21CF988F" w:rsidR="00C55070" w:rsidRDefault="00C55070" w:rsidP="00C55070">
      <w:pPr>
        <w:pStyle w:val="Answers"/>
        <w:jc w:val="left"/>
        <w:rPr>
          <w:rStyle w:val="Heading2Char"/>
          <w:rFonts w:eastAsiaTheme="minorEastAsia" w:cstheme="minorBidi"/>
          <w:bCs w:val="0"/>
          <w:color w:val="8DB7E1"/>
          <w:sz w:val="22"/>
          <w:szCs w:val="22"/>
        </w:rPr>
      </w:pPr>
      <w:r>
        <w:rPr>
          <w:rStyle w:val="Heading2Char"/>
          <w:rFonts w:eastAsiaTheme="minorEastAsia" w:cstheme="minorBidi"/>
          <w:bCs w:val="0"/>
          <w:color w:val="8DB7E1"/>
          <w:sz w:val="22"/>
          <w:szCs w:val="22"/>
        </w:rPr>
        <w:t>Through which activities have you achieved these and what</w:t>
      </w:r>
      <w:r w:rsidRPr="002D1CEE">
        <w:rPr>
          <w:rStyle w:val="Heading2Char"/>
          <w:rFonts w:eastAsiaTheme="minorEastAsia" w:cstheme="minorBidi"/>
          <w:bCs w:val="0"/>
          <w:color w:val="8DB7E1"/>
          <w:sz w:val="22"/>
          <w:szCs w:val="22"/>
        </w:rPr>
        <w:t xml:space="preserve"> evidence (reports, datasets etc.) do you have of completing </w:t>
      </w:r>
      <w:r>
        <w:rPr>
          <w:rStyle w:val="Heading2Char"/>
          <w:rFonts w:eastAsiaTheme="minorEastAsia" w:cstheme="minorBidi"/>
          <w:bCs w:val="0"/>
          <w:color w:val="8DB7E1"/>
          <w:sz w:val="22"/>
          <w:szCs w:val="22"/>
        </w:rPr>
        <w:t>the</w:t>
      </w:r>
      <w:r w:rsidRPr="002D1CEE">
        <w:rPr>
          <w:rStyle w:val="Heading2Char"/>
          <w:rFonts w:eastAsiaTheme="minorEastAsia" w:cstheme="minorBidi"/>
          <w:bCs w:val="0"/>
          <w:color w:val="8DB7E1"/>
          <w:sz w:val="22"/>
          <w:szCs w:val="22"/>
        </w:rPr>
        <w:t xml:space="preserve"> </w:t>
      </w:r>
      <w:r>
        <w:rPr>
          <w:rStyle w:val="Heading2Char"/>
          <w:rFonts w:eastAsiaTheme="minorEastAsia" w:cstheme="minorBidi"/>
          <w:bCs w:val="0"/>
          <w:color w:val="8DB7E1"/>
          <w:sz w:val="22"/>
          <w:szCs w:val="22"/>
        </w:rPr>
        <w:t xml:space="preserve">offshore </w:t>
      </w:r>
      <w:r w:rsidRPr="002D1CEE">
        <w:rPr>
          <w:rStyle w:val="Heading2Char"/>
          <w:rFonts w:eastAsiaTheme="minorEastAsia" w:cstheme="minorBidi"/>
          <w:bCs w:val="0"/>
          <w:color w:val="8DB7E1"/>
          <w:sz w:val="22"/>
          <w:szCs w:val="22"/>
        </w:rPr>
        <w:t>development stage</w:t>
      </w:r>
      <w:r>
        <w:rPr>
          <w:rStyle w:val="Heading2Char"/>
          <w:rFonts w:eastAsiaTheme="minorEastAsia" w:cstheme="minorBidi"/>
          <w:bCs w:val="0"/>
          <w:color w:val="8DB7E1"/>
          <w:sz w:val="22"/>
          <w:szCs w:val="22"/>
        </w:rPr>
        <w:t>s</w:t>
      </w:r>
      <w:r w:rsidRPr="002D1CEE">
        <w:rPr>
          <w:rStyle w:val="Heading2Char"/>
          <w:rFonts w:eastAsiaTheme="minorEastAsia" w:cstheme="minorBidi"/>
          <w:bCs w:val="0"/>
          <w:color w:val="8DB7E1"/>
          <w:sz w:val="22"/>
          <w:szCs w:val="22"/>
        </w:rPr>
        <w:t>?</w:t>
      </w:r>
    </w:p>
    <w:p w14:paraId="3F3CE2C7" w14:textId="7131B6D4" w:rsidR="00EC026A" w:rsidRPr="00EF37A5" w:rsidRDefault="00E848A2" w:rsidP="00EC026A">
      <w:pPr>
        <w:pStyle w:val="Answers"/>
      </w:pPr>
      <w:sdt>
        <w:sdtPr>
          <w:rPr>
            <w:highlight w:val="lightGray"/>
          </w:rPr>
          <w:id w:val="1695653585"/>
          <w:placeholder>
            <w:docPart w:val="F9FD0D8F968341328B59D72D28A2EA65"/>
          </w:placeholder>
        </w:sdtPr>
        <w:sdtContent>
          <w:sdt>
            <w:sdtPr>
              <w:rPr>
                <w:highlight w:val="lightGray"/>
              </w:rPr>
              <w:id w:val="221409853"/>
              <w:placeholder>
                <w:docPart w:val="68B2DB58755A4FCBA3535AB41DE61731"/>
              </w:placeholder>
            </w:sdtPr>
            <w:sdtContent>
              <w:r w:rsidRPr="002B75C9">
                <w:rPr>
                  <w:highlight w:val="lightGray"/>
                </w:rPr>
                <w:t xml:space="preserve">Type your answer here </w:t>
              </w:r>
              <w:r>
                <w:rPr>
                  <w:highlight w:val="lightGray"/>
                </w:rPr>
                <w:t>(max 200</w:t>
              </w:r>
              <w:r w:rsidRPr="002B75C9">
                <w:rPr>
                  <w:highlight w:val="lightGray"/>
                </w:rPr>
                <w:t xml:space="preserve"> word</w:t>
              </w:r>
              <w:r>
                <w:rPr>
                  <w:highlight w:val="lightGray"/>
                </w:rPr>
                <w:t>s)</w:t>
              </w:r>
            </w:sdtContent>
          </w:sdt>
        </w:sdtContent>
      </w:sdt>
    </w:p>
    <w:p w14:paraId="7D79BE6A" w14:textId="77777777" w:rsidR="00665415" w:rsidRDefault="00665415">
      <w:pPr>
        <w:rPr>
          <w:rFonts w:ascii="Montserrat" w:eastAsiaTheme="majorEastAsia" w:hAnsi="Montserrat" w:cstheme="majorBidi"/>
          <w:b/>
          <w:bCs/>
          <w:color w:val="003399"/>
          <w:sz w:val="24"/>
          <w:szCs w:val="26"/>
        </w:rPr>
      </w:pPr>
      <w:r>
        <w:br w:type="page"/>
      </w:r>
    </w:p>
    <w:p w14:paraId="11A7EDC5" w14:textId="03D59918" w:rsidR="00FE6187" w:rsidRPr="00EF37A5" w:rsidRDefault="00AA493A">
      <w:pPr>
        <w:pStyle w:val="Heading2"/>
      </w:pPr>
      <w:r>
        <w:lastRenderedPageBreak/>
        <w:t>7</w:t>
      </w:r>
      <w:r w:rsidRPr="002B75C9">
        <w:t xml:space="preserve">. </w:t>
      </w:r>
      <w:r w:rsidR="00D54AF1">
        <w:t>How far has the commercial development of your company progressed to date</w:t>
      </w:r>
      <w:r w:rsidR="001C2F39" w:rsidRPr="002B75C9">
        <w:t>?</w:t>
      </w:r>
      <w:r w:rsidR="00665415">
        <w:t xml:space="preserve"> </w:t>
      </w:r>
      <w:r w:rsidR="00E36DE5">
        <w:t>(</w:t>
      </w:r>
      <w:r w:rsidR="00E45CEC">
        <w:t>T</w:t>
      </w:r>
      <w:r w:rsidR="00665415">
        <w:t>ick all the steps you achieved)</w:t>
      </w:r>
    </w:p>
    <w:p w14:paraId="00BAC2C7" w14:textId="5FFED34E" w:rsidR="001C2F39" w:rsidRPr="00EF37A5" w:rsidRDefault="00000000" w:rsidP="002941ED">
      <w:pPr>
        <w:pStyle w:val="Answers"/>
        <w:jc w:val="left"/>
      </w:pPr>
      <w:sdt>
        <w:sdtPr>
          <w:id w:val="-1437439275"/>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1C2F39" w:rsidRPr="00EF37A5">
        <w:t xml:space="preserve"> </w:t>
      </w:r>
      <w:r w:rsidR="001C2F39" w:rsidRPr="00EF37A5">
        <w:rPr>
          <w:b/>
          <w:bCs/>
        </w:rPr>
        <w:t>Early-stage exploration</w:t>
      </w:r>
      <w:r w:rsidR="001C2F39" w:rsidRPr="00EF37A5">
        <w:t xml:space="preserve"> – No commercial plans yet; focus is on technology development </w:t>
      </w:r>
    </w:p>
    <w:p w14:paraId="6AC97DD8" w14:textId="0203BDEE" w:rsidR="00FE6187" w:rsidRPr="00EF37A5" w:rsidRDefault="00000000" w:rsidP="002941ED">
      <w:pPr>
        <w:pStyle w:val="Answers"/>
        <w:jc w:val="left"/>
      </w:pPr>
      <w:sdt>
        <w:sdtPr>
          <w:id w:val="-815177325"/>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1C2F39" w:rsidRPr="00EF37A5">
        <w:t xml:space="preserve"> </w:t>
      </w:r>
      <w:r w:rsidR="00EC1DF7" w:rsidRPr="00EF37A5">
        <w:rPr>
          <w:b/>
          <w:bCs/>
        </w:rPr>
        <w:t xml:space="preserve">Initial </w:t>
      </w:r>
      <w:r w:rsidR="00665415">
        <w:rPr>
          <w:b/>
          <w:bCs/>
        </w:rPr>
        <w:t>product-market fit</w:t>
      </w:r>
      <w:r w:rsidR="00EC1DF7" w:rsidRPr="00EF37A5">
        <w:rPr>
          <w:b/>
          <w:bCs/>
        </w:rPr>
        <w:t xml:space="preserve"> </w:t>
      </w:r>
      <w:r w:rsidR="00EC1DF7" w:rsidRPr="00EF37A5">
        <w:t xml:space="preserve">– Identified potential market segments </w:t>
      </w:r>
      <w:r w:rsidR="00C55070">
        <w:t xml:space="preserve">and product fit </w:t>
      </w:r>
      <w:r w:rsidR="00EC1DF7" w:rsidRPr="00EF37A5">
        <w:t>but no customer engagement</w:t>
      </w:r>
    </w:p>
    <w:p w14:paraId="4D328EF4" w14:textId="65F93658" w:rsidR="00EC1DF7" w:rsidRPr="00EF37A5" w:rsidRDefault="00000000" w:rsidP="002941ED">
      <w:pPr>
        <w:pStyle w:val="Answers"/>
        <w:jc w:val="left"/>
      </w:pPr>
      <w:sdt>
        <w:sdtPr>
          <w:id w:val="177929420"/>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1C2F39" w:rsidRPr="00EF37A5">
        <w:t xml:space="preserve"> </w:t>
      </w:r>
      <w:r w:rsidR="00EC1DF7" w:rsidRPr="00EF37A5">
        <w:rPr>
          <w:b/>
          <w:bCs/>
        </w:rPr>
        <w:t>Engaged with potential customers</w:t>
      </w:r>
      <w:r w:rsidR="00EC1DF7" w:rsidRPr="00EF37A5">
        <w:t xml:space="preserve"> – Have conducted discussions but no firm commitments</w:t>
      </w:r>
    </w:p>
    <w:p w14:paraId="335DF734" w14:textId="4D35B100" w:rsidR="00EC1DF7" w:rsidRPr="002B75C9" w:rsidRDefault="00000000" w:rsidP="002941ED">
      <w:pPr>
        <w:pStyle w:val="Answers"/>
        <w:jc w:val="left"/>
      </w:pPr>
      <w:sdt>
        <w:sdtPr>
          <w:id w:val="-173267529"/>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1C2F39" w:rsidRPr="002B75C9">
        <w:t xml:space="preserve"> </w:t>
      </w:r>
      <w:r w:rsidR="00EC1DF7" w:rsidRPr="002B75C9">
        <w:rPr>
          <w:b/>
          <w:bCs/>
        </w:rPr>
        <w:t>Secured pilot projects or letters of intent</w:t>
      </w:r>
      <w:r w:rsidR="00EC1DF7" w:rsidRPr="002B75C9">
        <w:t xml:space="preserve"> – Customers </w:t>
      </w:r>
      <w:r w:rsidR="00C55070">
        <w:t xml:space="preserve">or commercial partners </w:t>
      </w:r>
      <w:r w:rsidR="00EC1DF7" w:rsidRPr="002B75C9">
        <w:t>are interested but no commercial contracts yet</w:t>
      </w:r>
    </w:p>
    <w:p w14:paraId="29F4B8DE" w14:textId="5B39B6CB" w:rsidR="001C2F39" w:rsidRPr="002B75C9" w:rsidRDefault="00000000" w:rsidP="002941ED">
      <w:pPr>
        <w:pStyle w:val="Answers"/>
        <w:jc w:val="left"/>
      </w:pPr>
      <w:sdt>
        <w:sdtPr>
          <w:id w:val="1306191665"/>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1C2F39" w:rsidRPr="002B75C9">
        <w:t xml:space="preserve"> </w:t>
      </w:r>
      <w:r w:rsidR="001C2F39" w:rsidRPr="002B75C9">
        <w:rPr>
          <w:b/>
          <w:bCs/>
        </w:rPr>
        <w:t>Signed commercial agreements</w:t>
      </w:r>
      <w:r w:rsidR="001C2F39" w:rsidRPr="002B75C9">
        <w:t xml:space="preserve"> – Customers</w:t>
      </w:r>
      <w:r w:rsidR="00C55070">
        <w:t xml:space="preserve"> or</w:t>
      </w:r>
      <w:r w:rsidR="00C55070" w:rsidRPr="00C55070">
        <w:t xml:space="preserve"> </w:t>
      </w:r>
      <w:r w:rsidR="00C55070">
        <w:t>commercial partners</w:t>
      </w:r>
      <w:r w:rsidR="001C2F39" w:rsidRPr="002B75C9">
        <w:t xml:space="preserve"> are committed, and first sales or contracts are in place</w:t>
      </w:r>
    </w:p>
    <w:p w14:paraId="4B8C79FF" w14:textId="4870D4C7" w:rsidR="001C2F39" w:rsidRDefault="00000000" w:rsidP="002941ED">
      <w:pPr>
        <w:pStyle w:val="Answers"/>
        <w:jc w:val="left"/>
      </w:pPr>
      <w:sdt>
        <w:sdtPr>
          <w:id w:val="839501625"/>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1C2F39" w:rsidRPr="002B75C9">
        <w:t xml:space="preserve"> </w:t>
      </w:r>
      <w:r w:rsidR="001C2F39" w:rsidRPr="002B75C9">
        <w:rPr>
          <w:b/>
          <w:bCs/>
        </w:rPr>
        <w:t>Scaling in the market</w:t>
      </w:r>
      <w:r w:rsidR="001C2F39" w:rsidRPr="002B75C9">
        <w:t xml:space="preserve"> – Actively selling, with a defined go-to-market strategy and growing revenues</w:t>
      </w:r>
    </w:p>
    <w:p w14:paraId="32B5AC6A" w14:textId="67D8CF4D" w:rsidR="00C55070" w:rsidRDefault="00C55070" w:rsidP="00C55070">
      <w:pPr>
        <w:pStyle w:val="Answers"/>
        <w:jc w:val="left"/>
        <w:rPr>
          <w:rStyle w:val="Heading2Char"/>
          <w:rFonts w:eastAsiaTheme="minorEastAsia" w:cstheme="minorBidi"/>
          <w:bCs w:val="0"/>
          <w:color w:val="8DB7E1"/>
          <w:sz w:val="22"/>
          <w:szCs w:val="22"/>
        </w:rPr>
      </w:pPr>
      <w:r>
        <w:rPr>
          <w:rStyle w:val="Heading2Char"/>
          <w:rFonts w:eastAsiaTheme="minorEastAsia" w:cstheme="minorBidi"/>
          <w:bCs w:val="0"/>
          <w:color w:val="8DB7E1"/>
          <w:sz w:val="22"/>
          <w:szCs w:val="22"/>
        </w:rPr>
        <w:t>Describe the outcome of these stages in terms of potential markets and implications for your product design</w:t>
      </w:r>
    </w:p>
    <w:p w14:paraId="04447013" w14:textId="22C1D399" w:rsidR="00D54AF1" w:rsidRPr="002B75C9" w:rsidRDefault="00000000" w:rsidP="00D54AF1">
      <w:pPr>
        <w:pStyle w:val="Answers"/>
        <w:jc w:val="left"/>
        <w:rPr>
          <w:rStyle w:val="Heading2Char"/>
          <w:rFonts w:eastAsiaTheme="minorEastAsia" w:cstheme="minorBidi"/>
          <w:b w:val="0"/>
          <w:bCs w:val="0"/>
          <w:color w:val="8DB7E1"/>
          <w:sz w:val="22"/>
          <w:szCs w:val="22"/>
        </w:rPr>
      </w:pPr>
      <w:sdt>
        <w:sdtPr>
          <w:rPr>
            <w:rFonts w:eastAsiaTheme="majorEastAsia" w:cstheme="majorBidi"/>
            <w:b/>
            <w:bCs/>
            <w:color w:val="003399"/>
            <w:sz w:val="24"/>
            <w:szCs w:val="26"/>
            <w:highlight w:val="lightGray"/>
          </w:rPr>
          <w:id w:val="1660119570"/>
          <w:placeholder>
            <w:docPart w:val="0A964300A4094F8FB836E60B028B0986"/>
          </w:placeholder>
        </w:sdtPr>
        <w:sdtContent>
          <w:sdt>
            <w:sdtPr>
              <w:rPr>
                <w:rFonts w:eastAsiaTheme="majorEastAsia" w:cstheme="majorBidi"/>
                <w:b/>
                <w:bCs/>
                <w:color w:val="003399"/>
                <w:sz w:val="24"/>
                <w:szCs w:val="26"/>
                <w:highlight w:val="lightGray"/>
              </w:rPr>
              <w:id w:val="-2121602994"/>
              <w:placeholder>
                <w:docPart w:val="50CEFE9680C64E01A37E6128C8B12F25"/>
              </w:placeholder>
            </w:sdtPr>
            <w:sdtContent>
              <w:r w:rsidR="00C55070" w:rsidRPr="002B75C9">
                <w:rPr>
                  <w:highlight w:val="lightGray"/>
                </w:rPr>
                <w:t xml:space="preserve">Type your answer here </w:t>
              </w:r>
              <w:r w:rsidR="00C55070">
                <w:rPr>
                  <w:highlight w:val="lightGray"/>
                </w:rPr>
                <w:t>(max 200</w:t>
              </w:r>
              <w:r w:rsidR="00C55070" w:rsidRPr="002B75C9">
                <w:rPr>
                  <w:highlight w:val="lightGray"/>
                </w:rPr>
                <w:t xml:space="preserve"> word</w:t>
              </w:r>
              <w:r w:rsidR="00C55070">
                <w:rPr>
                  <w:highlight w:val="lightGray"/>
                </w:rPr>
                <w:t>s)</w:t>
              </w:r>
            </w:sdtContent>
          </w:sdt>
        </w:sdtContent>
      </w:sdt>
      <w:r w:rsidR="00C55070" w:rsidRPr="002B75C9">
        <w:br/>
      </w:r>
      <w:r w:rsidR="00D54AF1">
        <w:rPr>
          <w:rStyle w:val="Heading2Char"/>
          <w:rFonts w:eastAsiaTheme="minorEastAsia" w:cstheme="minorBidi"/>
          <w:bCs w:val="0"/>
          <w:color w:val="8DB7E1"/>
          <w:sz w:val="22"/>
          <w:szCs w:val="22"/>
        </w:rPr>
        <w:t>What are the planned next steps of your commercial development?</w:t>
      </w:r>
    </w:p>
    <w:p w14:paraId="272274A1" w14:textId="228D3020" w:rsidR="00E36DE5" w:rsidRDefault="00000000" w:rsidP="00E36DE5">
      <w:pPr>
        <w:pStyle w:val="Answers"/>
        <w:jc w:val="left"/>
      </w:pPr>
      <w:sdt>
        <w:sdtPr>
          <w:rPr>
            <w:highlight w:val="lightGray"/>
          </w:rPr>
          <w:id w:val="-540977966"/>
          <w:placeholder>
            <w:docPart w:val="9C0641C6E7664BB9B2FAF47382905AFC"/>
          </w:placeholder>
        </w:sdtPr>
        <w:sdtContent>
          <w:sdt>
            <w:sdtPr>
              <w:rPr>
                <w:highlight w:val="lightGray"/>
              </w:rPr>
              <w:id w:val="1394923314"/>
              <w:placeholder>
                <w:docPart w:val="35905FE93F354FA29873842237EFD8EC"/>
              </w:placeholder>
            </w:sdtPr>
            <w:sdtContent>
              <w:r w:rsidR="00E36DE5" w:rsidRPr="002B75C9">
                <w:rPr>
                  <w:highlight w:val="lightGray"/>
                </w:rPr>
                <w:t xml:space="preserve">Type your answer here </w:t>
              </w:r>
              <w:r w:rsidR="00E36DE5">
                <w:rPr>
                  <w:highlight w:val="lightGray"/>
                </w:rPr>
                <w:t>(max 200</w:t>
              </w:r>
              <w:r w:rsidR="00E36DE5" w:rsidRPr="002B75C9">
                <w:rPr>
                  <w:highlight w:val="lightGray"/>
                </w:rPr>
                <w:t xml:space="preserve"> word</w:t>
              </w:r>
              <w:r w:rsidR="00E36DE5">
                <w:rPr>
                  <w:highlight w:val="lightGray"/>
                </w:rPr>
                <w:t>s)</w:t>
              </w:r>
            </w:sdtContent>
          </w:sdt>
        </w:sdtContent>
      </w:sdt>
    </w:p>
    <w:p w14:paraId="30434E67" w14:textId="68996B58" w:rsidR="00FE6187" w:rsidRPr="002B75C9" w:rsidRDefault="00AA493A">
      <w:pPr>
        <w:pStyle w:val="Heading2"/>
      </w:pPr>
      <w:r>
        <w:t>9</w:t>
      </w:r>
      <w:r w:rsidRPr="002B75C9">
        <w:t xml:space="preserve">. </w:t>
      </w:r>
      <w:r w:rsidR="00F17CAA">
        <w:t>What development steps</w:t>
      </w:r>
      <w:r w:rsidRPr="002B75C9">
        <w:t xml:space="preserve"> </w:t>
      </w:r>
      <w:r w:rsidR="00F17CAA">
        <w:t xml:space="preserve">have you undertaken in terms of sustainability? </w:t>
      </w:r>
      <w:r w:rsidR="008D5104">
        <w:t>(Tick all the steps you achieved)</w:t>
      </w:r>
    </w:p>
    <w:p w14:paraId="22BD1DB6" w14:textId="6A423682" w:rsidR="002B75C9" w:rsidRPr="00EF37A5" w:rsidRDefault="00000000" w:rsidP="00F17CAA">
      <w:pPr>
        <w:pStyle w:val="Answers"/>
        <w:jc w:val="left"/>
      </w:pPr>
      <w:sdt>
        <w:sdtPr>
          <w:id w:val="1459529609"/>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2B75C9" w:rsidRPr="00EF37A5">
        <w:t xml:space="preserve"> </w:t>
      </w:r>
      <w:r w:rsidR="00F17CAA" w:rsidRPr="00F17CAA">
        <w:rPr>
          <w:b/>
          <w:bCs/>
        </w:rPr>
        <w:t>No actions taken yet</w:t>
      </w:r>
      <w:r w:rsidR="00F17CAA">
        <w:t xml:space="preserve"> - w</w:t>
      </w:r>
      <w:r w:rsidR="00F17CAA" w:rsidRPr="00F17CAA">
        <w:t xml:space="preserve">e have not yet </w:t>
      </w:r>
      <w:r w:rsidR="00F17CAA">
        <w:t>conducted</w:t>
      </w:r>
      <w:r w:rsidR="00F17CAA" w:rsidRPr="00F17CAA">
        <w:t xml:space="preserve"> </w:t>
      </w:r>
      <w:r w:rsidR="00F17CAA">
        <w:t xml:space="preserve">assessments or implemented </w:t>
      </w:r>
      <w:r w:rsidR="00F17CAA" w:rsidRPr="00F17CAA">
        <w:t>measures</w:t>
      </w:r>
      <w:r w:rsidR="00F17CAA">
        <w:t>.</w:t>
      </w:r>
    </w:p>
    <w:p w14:paraId="57F3F299" w14:textId="6404FAC3" w:rsidR="002B75C9" w:rsidRPr="00EF37A5" w:rsidRDefault="00000000" w:rsidP="00F17CAA">
      <w:pPr>
        <w:pStyle w:val="Answers"/>
        <w:jc w:val="left"/>
      </w:pPr>
      <w:sdt>
        <w:sdtPr>
          <w:id w:val="-2108027099"/>
          <w14:checkbox>
            <w14:checked w14:val="0"/>
            <w14:checkedState w14:val="2612" w14:font="MS Gothic"/>
            <w14:uncheckedState w14:val="2610" w14:font="MS Gothic"/>
          </w14:checkbox>
        </w:sdtPr>
        <w:sdtContent>
          <w:r w:rsidR="00E848A2">
            <w:rPr>
              <w:rFonts w:ascii="MS Gothic" w:eastAsia="MS Gothic" w:hAnsi="MS Gothic" w:hint="eastAsia"/>
            </w:rPr>
            <w:t>☐</w:t>
          </w:r>
        </w:sdtContent>
      </w:sdt>
      <w:r w:rsidR="00EF37A5">
        <w:t xml:space="preserve"> </w:t>
      </w:r>
      <w:r w:rsidR="00F17CAA" w:rsidRPr="00F17CAA">
        <w:rPr>
          <w:b/>
          <w:bCs/>
        </w:rPr>
        <w:t>Exploring sustainability</w:t>
      </w:r>
      <w:r w:rsidR="00F17CAA" w:rsidRPr="00F17CAA">
        <w:t xml:space="preserve"> – </w:t>
      </w:r>
      <w:r w:rsidR="002E02E6">
        <w:t>w</w:t>
      </w:r>
      <w:r w:rsidR="00F17CAA" w:rsidRPr="00F17CAA">
        <w:t>e have assessed our environmental impact and are identifying ways to improve sustainability in our technology and business model.</w:t>
      </w:r>
    </w:p>
    <w:p w14:paraId="5CBFDEEE" w14:textId="3F1D770B" w:rsidR="00F17CAA" w:rsidRDefault="00000000" w:rsidP="00F17CAA">
      <w:pPr>
        <w:pStyle w:val="Answers"/>
        <w:jc w:val="left"/>
      </w:pPr>
      <w:sdt>
        <w:sdtPr>
          <w:id w:val="1372500277"/>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2B75C9" w:rsidRPr="00EF37A5">
        <w:t xml:space="preserve"> </w:t>
      </w:r>
      <w:r w:rsidR="00F17CAA" w:rsidRPr="00F17CAA">
        <w:rPr>
          <w:b/>
          <w:bCs/>
        </w:rPr>
        <w:t>Initial implementation</w:t>
      </w:r>
      <w:r w:rsidR="00F17CAA" w:rsidRPr="00F17CAA">
        <w:t xml:space="preserve"> – </w:t>
      </w:r>
      <w:r w:rsidR="002E02E6">
        <w:t>w</w:t>
      </w:r>
      <w:r w:rsidR="00F17CAA" w:rsidRPr="00F17CAA">
        <w:t xml:space="preserve">e have started applying sustainability measures, such as reducing resource use, selecting eco-friendly materials, or improving energy efficiency. </w:t>
      </w:r>
    </w:p>
    <w:p w14:paraId="6D902D8B" w14:textId="75DC0390" w:rsidR="002B75C9" w:rsidRPr="00EF37A5" w:rsidRDefault="00000000" w:rsidP="00F17CAA">
      <w:pPr>
        <w:pStyle w:val="Answers"/>
        <w:jc w:val="left"/>
      </w:pPr>
      <w:sdt>
        <w:sdtPr>
          <w:id w:val="-1752034409"/>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EF37A5">
        <w:t xml:space="preserve"> </w:t>
      </w:r>
      <w:r w:rsidR="00F17CAA" w:rsidRPr="00F17CAA">
        <w:rPr>
          <w:b/>
          <w:bCs/>
        </w:rPr>
        <w:t>Systematic integration</w:t>
      </w:r>
      <w:r w:rsidR="00F17CAA" w:rsidRPr="00F17CAA">
        <w:t xml:space="preserve"> – </w:t>
      </w:r>
      <w:r w:rsidR="002E02E6">
        <w:t>s</w:t>
      </w:r>
      <w:r w:rsidR="00F17CAA" w:rsidRPr="00F17CAA">
        <w:t>ustainability is incorporated into key processes, such as supply chain management, lifecycle assessments, or circular economy principles.</w:t>
      </w:r>
    </w:p>
    <w:p w14:paraId="4F301413" w14:textId="59B2BFB4" w:rsidR="002B75C9" w:rsidRDefault="00000000" w:rsidP="00F17CAA">
      <w:pPr>
        <w:pStyle w:val="Answers"/>
        <w:jc w:val="left"/>
      </w:pPr>
      <w:sdt>
        <w:sdtPr>
          <w:id w:val="-707102203"/>
          <w14:checkbox>
            <w14:checked w14:val="0"/>
            <w14:checkedState w14:val="2612" w14:font="MS Gothic"/>
            <w14:uncheckedState w14:val="2610" w14:font="MS Gothic"/>
          </w14:checkbox>
        </w:sdtPr>
        <w:sdtContent>
          <w:r w:rsidR="00DD556E">
            <w:rPr>
              <w:rFonts w:ascii="MS Gothic" w:eastAsia="MS Gothic" w:hAnsi="MS Gothic" w:hint="eastAsia"/>
            </w:rPr>
            <w:t>☐</w:t>
          </w:r>
        </w:sdtContent>
      </w:sdt>
      <w:r w:rsidR="00EF37A5">
        <w:t xml:space="preserve"> </w:t>
      </w:r>
      <w:r w:rsidR="00F17CAA" w:rsidRPr="00F17CAA">
        <w:rPr>
          <w:b/>
          <w:bCs/>
        </w:rPr>
        <w:t>Fully embedded and optimized</w:t>
      </w:r>
      <w:r w:rsidR="00F17CAA" w:rsidRPr="00F17CAA">
        <w:t xml:space="preserve"> – </w:t>
      </w:r>
      <w:r w:rsidR="002E02E6">
        <w:t>s</w:t>
      </w:r>
      <w:r w:rsidR="00F17CAA" w:rsidRPr="00F17CAA">
        <w:t>ustainability is a core driver of our innovation, with measurable impact, competitive advantages, and continuous improvements.</w:t>
      </w:r>
    </w:p>
    <w:p w14:paraId="316F9429" w14:textId="3EE9FD6C" w:rsidR="00F17CAA" w:rsidRDefault="00F17CAA" w:rsidP="00F17CAA">
      <w:pPr>
        <w:pStyle w:val="Answers"/>
        <w:jc w:val="left"/>
        <w:rPr>
          <w:rStyle w:val="Heading2Char"/>
          <w:rFonts w:eastAsiaTheme="minorEastAsia" w:cstheme="minorBidi"/>
          <w:bCs w:val="0"/>
          <w:color w:val="8DB7E1"/>
          <w:sz w:val="22"/>
          <w:szCs w:val="22"/>
        </w:rPr>
      </w:pPr>
      <w:r w:rsidRPr="002D1CEE">
        <w:rPr>
          <w:rStyle w:val="Heading2Char"/>
          <w:rFonts w:eastAsiaTheme="minorEastAsia" w:cstheme="minorBidi"/>
          <w:bCs w:val="0"/>
          <w:color w:val="8DB7E1"/>
          <w:sz w:val="22"/>
          <w:szCs w:val="22"/>
        </w:rPr>
        <w:t xml:space="preserve">Which evidence (reports, datasets etc.) do you have of completing this </w:t>
      </w:r>
      <w:r>
        <w:rPr>
          <w:rStyle w:val="Heading2Char"/>
          <w:rFonts w:eastAsiaTheme="minorEastAsia" w:cstheme="minorBidi"/>
          <w:bCs w:val="0"/>
          <w:color w:val="8DB7E1"/>
          <w:sz w:val="22"/>
          <w:szCs w:val="22"/>
        </w:rPr>
        <w:t>sustainability</w:t>
      </w:r>
      <w:r w:rsidRPr="002D1CEE">
        <w:rPr>
          <w:rStyle w:val="Heading2Char"/>
          <w:rFonts w:eastAsiaTheme="minorEastAsia" w:cstheme="minorBidi"/>
          <w:bCs w:val="0"/>
          <w:color w:val="8DB7E1"/>
          <w:sz w:val="22"/>
          <w:szCs w:val="22"/>
        </w:rPr>
        <w:t xml:space="preserve"> development stage?</w:t>
      </w:r>
    </w:p>
    <w:p w14:paraId="2FBCD616" w14:textId="2093AFB4" w:rsidR="00F17CAA" w:rsidRDefault="00000000" w:rsidP="00F17CAA">
      <w:pPr>
        <w:pStyle w:val="Answers"/>
        <w:jc w:val="left"/>
      </w:pPr>
      <w:sdt>
        <w:sdtPr>
          <w:rPr>
            <w:highlight w:val="lightGray"/>
          </w:rPr>
          <w:id w:val="531628161"/>
          <w:placeholder>
            <w:docPart w:val="73FB34E0B2AE4273B75FA2420A35AFB5"/>
          </w:placeholder>
        </w:sdtPr>
        <w:sdtContent>
          <w:sdt>
            <w:sdtPr>
              <w:rPr>
                <w:highlight w:val="lightGray"/>
              </w:rPr>
              <w:id w:val="-1709251850"/>
              <w:placeholder>
                <w:docPart w:val="21C5D06160B34B878F7CD7D3C81FBA77"/>
              </w:placeholder>
            </w:sdtPr>
            <w:sdtContent>
              <w:r w:rsidR="00F17CAA" w:rsidRPr="002B75C9">
                <w:rPr>
                  <w:highlight w:val="lightGray"/>
                </w:rPr>
                <w:t xml:space="preserve">Type your answer here </w:t>
              </w:r>
              <w:r w:rsidR="00F17CAA">
                <w:rPr>
                  <w:highlight w:val="lightGray"/>
                </w:rPr>
                <w:t>(max 200</w:t>
              </w:r>
              <w:r w:rsidR="00F17CAA" w:rsidRPr="002B75C9">
                <w:rPr>
                  <w:highlight w:val="lightGray"/>
                </w:rPr>
                <w:t xml:space="preserve"> word</w:t>
              </w:r>
              <w:r w:rsidR="00F17CAA">
                <w:rPr>
                  <w:highlight w:val="lightGray"/>
                </w:rPr>
                <w:t>s)</w:t>
              </w:r>
            </w:sdtContent>
          </w:sdt>
        </w:sdtContent>
      </w:sdt>
    </w:p>
    <w:p w14:paraId="67BF885F" w14:textId="443FCA7A" w:rsidR="00E36DE5" w:rsidRPr="002B75C9" w:rsidRDefault="00E848A2" w:rsidP="00E36DE5">
      <w:pPr>
        <w:pStyle w:val="Answers"/>
        <w:jc w:val="left"/>
        <w:rPr>
          <w:rStyle w:val="Heading2Char"/>
          <w:rFonts w:eastAsiaTheme="minorEastAsia" w:cstheme="minorBidi"/>
          <w:b w:val="0"/>
          <w:bCs w:val="0"/>
          <w:color w:val="8DB7E1"/>
          <w:sz w:val="22"/>
          <w:szCs w:val="22"/>
        </w:rPr>
      </w:pPr>
      <w:r w:rsidRPr="00E848A2">
        <w:rPr>
          <w:rStyle w:val="Heading2Char"/>
          <w:rFonts w:eastAsiaTheme="minorEastAsia" w:cstheme="minorBidi"/>
          <w:bCs w:val="0"/>
          <w:color w:val="8DB7E1"/>
          <w:sz w:val="22"/>
          <w:szCs w:val="22"/>
        </w:rPr>
        <w:t>What are the planned next steps of</w:t>
      </w:r>
      <w:r w:rsidRPr="00E848A2">
        <w:rPr>
          <w:rStyle w:val="Heading2Char"/>
          <w:rFonts w:eastAsiaTheme="minorEastAsia" w:cstheme="minorBidi"/>
          <w:bCs w:val="0"/>
          <w:color w:val="8DB7E1"/>
          <w:sz w:val="22"/>
          <w:szCs w:val="22"/>
        </w:rPr>
        <w:t xml:space="preserve"> </w:t>
      </w:r>
      <w:r>
        <w:rPr>
          <w:rStyle w:val="Heading2Char"/>
          <w:rFonts w:eastAsiaTheme="minorEastAsia" w:cstheme="minorBidi"/>
          <w:bCs w:val="0"/>
          <w:color w:val="8DB7E1"/>
          <w:sz w:val="22"/>
          <w:szCs w:val="22"/>
        </w:rPr>
        <w:t>your</w:t>
      </w:r>
      <w:r w:rsidR="00E36DE5">
        <w:rPr>
          <w:rStyle w:val="Heading2Char"/>
          <w:rFonts w:eastAsiaTheme="minorEastAsia" w:cstheme="minorBidi"/>
          <w:bCs w:val="0"/>
          <w:color w:val="8DB7E1"/>
          <w:sz w:val="22"/>
          <w:szCs w:val="22"/>
        </w:rPr>
        <w:t xml:space="preserve"> sustainability</w:t>
      </w:r>
      <w:r>
        <w:rPr>
          <w:rStyle w:val="Heading2Char"/>
          <w:rFonts w:eastAsiaTheme="minorEastAsia" w:cstheme="minorBidi"/>
          <w:bCs w:val="0"/>
          <w:color w:val="8DB7E1"/>
          <w:sz w:val="22"/>
          <w:szCs w:val="22"/>
        </w:rPr>
        <w:t xml:space="preserve"> </w:t>
      </w:r>
      <w:proofErr w:type="gramStart"/>
      <w:r>
        <w:rPr>
          <w:rStyle w:val="Heading2Char"/>
          <w:rFonts w:eastAsiaTheme="minorEastAsia" w:cstheme="minorBidi"/>
          <w:bCs w:val="0"/>
          <w:color w:val="8DB7E1"/>
          <w:sz w:val="22"/>
          <w:szCs w:val="22"/>
        </w:rPr>
        <w:t>development?</w:t>
      </w:r>
      <w:r w:rsidR="00E36DE5">
        <w:rPr>
          <w:rStyle w:val="Heading2Char"/>
          <w:rFonts w:eastAsiaTheme="minorEastAsia" w:cstheme="minorBidi"/>
          <w:bCs w:val="0"/>
          <w:color w:val="8DB7E1"/>
          <w:sz w:val="22"/>
          <w:szCs w:val="22"/>
        </w:rPr>
        <w:t>.</w:t>
      </w:r>
      <w:proofErr w:type="gramEnd"/>
    </w:p>
    <w:p w14:paraId="3BB22F04" w14:textId="02858B7C" w:rsidR="00E36DE5" w:rsidRDefault="00000000" w:rsidP="00E36DE5">
      <w:pPr>
        <w:pStyle w:val="Answers"/>
        <w:jc w:val="left"/>
      </w:pPr>
      <w:sdt>
        <w:sdtPr>
          <w:rPr>
            <w:highlight w:val="lightGray"/>
          </w:rPr>
          <w:id w:val="2072302619"/>
          <w:placeholder>
            <w:docPart w:val="A20FCB81AE26415BBA9610669D123FCE"/>
          </w:placeholder>
        </w:sdtPr>
        <w:sdtContent>
          <w:sdt>
            <w:sdtPr>
              <w:rPr>
                <w:highlight w:val="lightGray"/>
              </w:rPr>
              <w:id w:val="-1976823343"/>
              <w:placeholder>
                <w:docPart w:val="6990A731436349B7A477C42415FA7741"/>
              </w:placeholder>
            </w:sdtPr>
            <w:sdtContent>
              <w:sdt>
                <w:sdtPr>
                  <w:rPr>
                    <w:highlight w:val="lightGray"/>
                  </w:rPr>
                  <w:id w:val="-249806972"/>
                  <w:placeholder>
                    <w:docPart w:val="6D948A51BE824989BB56E58C66EEBDA1"/>
                  </w:placeholder>
                </w:sdtPr>
                <w:sdtContent>
                  <w:r w:rsidR="00DD556E" w:rsidRPr="002B75C9">
                    <w:rPr>
                      <w:highlight w:val="lightGray"/>
                    </w:rPr>
                    <w:t xml:space="preserve">Type your answer here </w:t>
                  </w:r>
                  <w:r w:rsidR="00DD556E">
                    <w:rPr>
                      <w:highlight w:val="lightGray"/>
                    </w:rPr>
                    <w:t>(max 200</w:t>
                  </w:r>
                  <w:r w:rsidR="00DD556E" w:rsidRPr="002B75C9">
                    <w:rPr>
                      <w:highlight w:val="lightGray"/>
                    </w:rPr>
                    <w:t xml:space="preserve"> word</w:t>
                  </w:r>
                  <w:r w:rsidR="00DD556E">
                    <w:rPr>
                      <w:highlight w:val="lightGray"/>
                    </w:rPr>
                    <w:t>s)</w:t>
                  </w:r>
                </w:sdtContent>
              </w:sdt>
            </w:sdtContent>
          </w:sdt>
        </w:sdtContent>
      </w:sdt>
    </w:p>
    <w:p w14:paraId="1532F8B0" w14:textId="0C370A2F" w:rsidR="00FE6187" w:rsidRDefault="00000000">
      <w:pPr>
        <w:pStyle w:val="Heading2"/>
      </w:pPr>
      <w:r w:rsidRPr="002B75C9">
        <w:t>1</w:t>
      </w:r>
      <w:r w:rsidR="00AA493A">
        <w:t>0</w:t>
      </w:r>
      <w:r w:rsidRPr="002B75C9">
        <w:t>. How does your solution contribute to a resilient and sustainable supply chain within the EU</w:t>
      </w:r>
      <w:r w:rsidR="00E36DE5">
        <w:t>?</w:t>
      </w:r>
      <w:r w:rsidRPr="002B75C9">
        <w:t xml:space="preserve"> </w:t>
      </w:r>
    </w:p>
    <w:p w14:paraId="08EFEC7D" w14:textId="05C4CF45" w:rsidR="00E36DE5" w:rsidRDefault="00000000" w:rsidP="00E36DE5">
      <w:pPr>
        <w:pStyle w:val="Answers"/>
        <w:jc w:val="left"/>
        <w:rPr>
          <w:rStyle w:val="AnswersChar"/>
        </w:rPr>
      </w:pPr>
      <w:sdt>
        <w:sdtPr>
          <w:rPr>
            <w:rStyle w:val="AnswersChar"/>
          </w:rPr>
          <w:id w:val="2031760318"/>
          <w14:checkbox>
            <w14:checked w14:val="0"/>
            <w14:checkedState w14:val="2612" w14:font="MS Gothic"/>
            <w14:uncheckedState w14:val="2610" w14:font="MS Gothic"/>
          </w14:checkbox>
        </w:sdtPr>
        <w:sdtContent>
          <w:r w:rsidR="00DD556E">
            <w:rPr>
              <w:rStyle w:val="AnswersChar"/>
              <w:rFonts w:ascii="MS Gothic" w:eastAsia="MS Gothic" w:hAnsi="MS Gothic" w:hint="eastAsia"/>
            </w:rPr>
            <w:t>☐</w:t>
          </w:r>
        </w:sdtContent>
      </w:sdt>
      <w:r w:rsidR="00411813">
        <w:rPr>
          <w:rStyle w:val="AnswersChar"/>
        </w:rPr>
        <w:t xml:space="preserve"> </w:t>
      </w:r>
      <w:r w:rsidR="00E36DE5" w:rsidRPr="00E36DE5">
        <w:rPr>
          <w:rStyle w:val="AnswersChar"/>
        </w:rPr>
        <w:t>Supply chain strategy is still under development</w:t>
      </w:r>
    </w:p>
    <w:p w14:paraId="69C1384F" w14:textId="758B237E" w:rsidR="00E36DE5" w:rsidRDefault="00000000" w:rsidP="00E36DE5">
      <w:pPr>
        <w:pStyle w:val="Answers"/>
        <w:jc w:val="left"/>
        <w:rPr>
          <w:rStyle w:val="AnswersChar"/>
        </w:rPr>
      </w:pPr>
      <w:sdt>
        <w:sdtPr>
          <w:rPr>
            <w:rStyle w:val="AnswersChar"/>
          </w:rPr>
          <w:id w:val="-1462570853"/>
          <w14:checkbox>
            <w14:checked w14:val="0"/>
            <w14:checkedState w14:val="2612" w14:font="MS Gothic"/>
            <w14:uncheckedState w14:val="2610" w14:font="MS Gothic"/>
          </w14:checkbox>
        </w:sdtPr>
        <w:sdtContent>
          <w:r w:rsidR="00DD556E">
            <w:rPr>
              <w:rStyle w:val="AnswersChar"/>
              <w:rFonts w:ascii="MS Gothic" w:eastAsia="MS Gothic" w:hAnsi="MS Gothic" w:hint="eastAsia"/>
            </w:rPr>
            <w:t>☐</w:t>
          </w:r>
        </w:sdtContent>
      </w:sdt>
      <w:r w:rsidR="00411813">
        <w:rPr>
          <w:rStyle w:val="AnswersChar"/>
        </w:rPr>
        <w:t xml:space="preserve"> </w:t>
      </w:r>
      <w:r w:rsidR="00E36DE5" w:rsidRPr="00E36DE5">
        <w:rPr>
          <w:rStyle w:val="AnswersChar"/>
        </w:rPr>
        <w:t>Mainly reliant on EU-based suppliers and manufacturing</w:t>
      </w:r>
      <w:r w:rsidR="009F7D31">
        <w:rPr>
          <w:rStyle w:val="AnswersChar"/>
        </w:rPr>
        <w:t>, especially for critical components.</w:t>
      </w:r>
    </w:p>
    <w:p w14:paraId="078367DF" w14:textId="65796563" w:rsidR="00E36DE5" w:rsidRDefault="00000000" w:rsidP="00E36DE5">
      <w:pPr>
        <w:pStyle w:val="Answers"/>
        <w:jc w:val="left"/>
        <w:rPr>
          <w:rStyle w:val="AnswersChar"/>
        </w:rPr>
      </w:pPr>
      <w:sdt>
        <w:sdtPr>
          <w:rPr>
            <w:rStyle w:val="AnswersChar"/>
          </w:rPr>
          <w:id w:val="-819107722"/>
          <w14:checkbox>
            <w14:checked w14:val="0"/>
            <w14:checkedState w14:val="2612" w14:font="MS Gothic"/>
            <w14:uncheckedState w14:val="2610" w14:font="MS Gothic"/>
          </w14:checkbox>
        </w:sdtPr>
        <w:sdtContent>
          <w:r w:rsidR="00DD556E">
            <w:rPr>
              <w:rStyle w:val="AnswersChar"/>
              <w:rFonts w:ascii="MS Gothic" w:eastAsia="MS Gothic" w:hAnsi="MS Gothic" w:hint="eastAsia"/>
            </w:rPr>
            <w:t>☐</w:t>
          </w:r>
        </w:sdtContent>
      </w:sdt>
      <w:r w:rsidR="00411813">
        <w:rPr>
          <w:rStyle w:val="AnswersChar"/>
        </w:rPr>
        <w:t xml:space="preserve"> </w:t>
      </w:r>
      <w:r w:rsidR="00E36DE5" w:rsidRPr="00E36DE5">
        <w:rPr>
          <w:rStyle w:val="AnswersChar"/>
        </w:rPr>
        <w:t>Mixed supply chain (EU and non-EU suppliers)</w:t>
      </w:r>
    </w:p>
    <w:p w14:paraId="18CA5064" w14:textId="00F20B6C" w:rsidR="00411813" w:rsidRDefault="00000000" w:rsidP="00E36DE5">
      <w:pPr>
        <w:pStyle w:val="Answers"/>
        <w:jc w:val="left"/>
        <w:rPr>
          <w:rStyle w:val="AnswersChar"/>
        </w:rPr>
      </w:pPr>
      <w:sdt>
        <w:sdtPr>
          <w:rPr>
            <w:rStyle w:val="AnswersChar"/>
          </w:rPr>
          <w:id w:val="-507825075"/>
          <w14:checkbox>
            <w14:checked w14:val="0"/>
            <w14:checkedState w14:val="2612" w14:font="MS Gothic"/>
            <w14:uncheckedState w14:val="2610" w14:font="MS Gothic"/>
          </w14:checkbox>
        </w:sdtPr>
        <w:sdtContent>
          <w:r w:rsidR="00E848A2">
            <w:rPr>
              <w:rStyle w:val="AnswersChar"/>
              <w:rFonts w:ascii="MS Gothic" w:eastAsia="MS Gothic" w:hAnsi="MS Gothic" w:hint="eastAsia"/>
            </w:rPr>
            <w:t>☐</w:t>
          </w:r>
        </w:sdtContent>
      </w:sdt>
      <w:r w:rsidR="00411813">
        <w:rPr>
          <w:rStyle w:val="AnswersChar"/>
        </w:rPr>
        <w:t xml:space="preserve"> </w:t>
      </w:r>
      <w:r w:rsidR="00E36DE5" w:rsidRPr="00E36DE5">
        <w:rPr>
          <w:rStyle w:val="AnswersChar"/>
        </w:rPr>
        <w:t>Heavily reliant on non-EU suppliers for critical components</w:t>
      </w:r>
    </w:p>
    <w:p w14:paraId="66AFD41E" w14:textId="7FE7D38E" w:rsidR="00E36DE5" w:rsidRPr="00E36DE5" w:rsidRDefault="00411813" w:rsidP="00411813">
      <w:pPr>
        <w:pStyle w:val="subquestions"/>
        <w:rPr>
          <w:rStyle w:val="AnswersChar"/>
        </w:rPr>
      </w:pPr>
      <w:r>
        <w:rPr>
          <w:rStyle w:val="AnswersChar"/>
        </w:rPr>
        <w:t xml:space="preserve">Can you </w:t>
      </w:r>
      <w:r w:rsidR="009F7D31">
        <w:rPr>
          <w:rStyle w:val="AnswersChar"/>
        </w:rPr>
        <w:t>briefly list</w:t>
      </w:r>
      <w:r>
        <w:rPr>
          <w:rStyle w:val="AnswersChar"/>
        </w:rPr>
        <w:t xml:space="preserve"> the critical components of your technology</w:t>
      </w:r>
      <w:r w:rsidR="00896B91">
        <w:rPr>
          <w:rStyle w:val="AnswersChar"/>
        </w:rPr>
        <w:t>, regardless of where you plan to source those?</w:t>
      </w:r>
      <w:r w:rsidR="00E36DE5" w:rsidRPr="00411813">
        <w:rPr>
          <w:rStyle w:val="AnswersChar"/>
        </w:rPr>
        <w:t xml:space="preserve"> </w:t>
      </w:r>
    </w:p>
    <w:p w14:paraId="58DD0023" w14:textId="3807848C" w:rsidR="006C211F" w:rsidRDefault="00000000" w:rsidP="009F7D31">
      <w:pPr>
        <w:pStyle w:val="Answers"/>
        <w:ind w:firstLine="720"/>
      </w:pPr>
      <w:sdt>
        <w:sdtPr>
          <w:rPr>
            <w:highlight w:val="lightGray"/>
          </w:rPr>
          <w:id w:val="-373537210"/>
          <w:placeholder>
            <w:docPart w:val="04E87DA088E24FCDA027154A0FA57FF3"/>
          </w:placeholder>
        </w:sdtPr>
        <w:sdtContent>
          <w:sdt>
            <w:sdtPr>
              <w:rPr>
                <w:highlight w:val="lightGray"/>
              </w:rPr>
              <w:id w:val="362795013"/>
              <w:placeholder>
                <w:docPart w:val="CCE611567B494BB1B0F95F1512909686"/>
              </w:placeholder>
            </w:sdtPr>
            <w:sdtContent>
              <w:r w:rsidR="00AC72EC" w:rsidRPr="002B75C9">
                <w:rPr>
                  <w:highlight w:val="lightGray"/>
                </w:rPr>
                <w:t xml:space="preserve">Type your answer here </w:t>
              </w:r>
              <w:r w:rsidR="00AC72EC">
                <w:rPr>
                  <w:highlight w:val="lightGray"/>
                </w:rPr>
                <w:t xml:space="preserve">(max </w:t>
              </w:r>
              <w:r w:rsidR="009F7D31">
                <w:rPr>
                  <w:highlight w:val="lightGray"/>
                </w:rPr>
                <w:t>5</w:t>
              </w:r>
              <w:r w:rsidR="00AC72EC">
                <w:rPr>
                  <w:highlight w:val="lightGray"/>
                </w:rPr>
                <w:t>0</w:t>
              </w:r>
              <w:r w:rsidR="00AC72EC" w:rsidRPr="002B75C9">
                <w:rPr>
                  <w:highlight w:val="lightGray"/>
                </w:rPr>
                <w:t xml:space="preserve"> word</w:t>
              </w:r>
              <w:r w:rsidR="00AC72EC">
                <w:rPr>
                  <w:highlight w:val="lightGray"/>
                </w:rPr>
                <w:t>s)</w:t>
              </w:r>
            </w:sdtContent>
          </w:sdt>
        </w:sdtContent>
      </w:sdt>
      <w:r w:rsidR="006C211F">
        <w:t xml:space="preserve"> </w:t>
      </w:r>
    </w:p>
    <w:p w14:paraId="1DF6993F" w14:textId="5F2DA5B8" w:rsidR="00896B91" w:rsidRDefault="00896B91" w:rsidP="00896B91">
      <w:pPr>
        <w:pStyle w:val="Answers"/>
        <w:rPr>
          <w:rStyle w:val="AnswersChar"/>
          <w:b/>
          <w:color w:val="8DB7E1"/>
        </w:rPr>
      </w:pPr>
      <w:r w:rsidRPr="00896B91">
        <w:rPr>
          <w:rStyle w:val="AnswersChar"/>
          <w:b/>
          <w:color w:val="8DB7E1"/>
        </w:rPr>
        <w:t>Describe briefly the next phase</w:t>
      </w:r>
      <w:r>
        <w:rPr>
          <w:rStyle w:val="AnswersChar"/>
          <w:b/>
          <w:color w:val="8DB7E1"/>
        </w:rPr>
        <w:t>s</w:t>
      </w:r>
      <w:r w:rsidRPr="00896B91">
        <w:rPr>
          <w:rStyle w:val="AnswersChar"/>
          <w:b/>
          <w:color w:val="8DB7E1"/>
        </w:rPr>
        <w:t xml:space="preserve"> ahead of you </w:t>
      </w:r>
      <w:r>
        <w:rPr>
          <w:rStyle w:val="AnswersChar"/>
          <w:b/>
          <w:color w:val="8DB7E1"/>
        </w:rPr>
        <w:t>to reach a resilient and sustainable supply chain</w:t>
      </w:r>
      <w:r w:rsidR="00AA493A">
        <w:rPr>
          <w:rStyle w:val="AnswersChar"/>
          <w:b/>
          <w:color w:val="8DB7E1"/>
        </w:rPr>
        <w:t>.</w:t>
      </w:r>
    </w:p>
    <w:p w14:paraId="37DA2ECA" w14:textId="7AF24057" w:rsidR="00896B91" w:rsidRDefault="00000000" w:rsidP="00896B91">
      <w:pPr>
        <w:pStyle w:val="Answers"/>
        <w:ind w:left="1440"/>
      </w:pPr>
      <w:sdt>
        <w:sdtPr>
          <w:rPr>
            <w:highlight w:val="lightGray"/>
          </w:rPr>
          <w:id w:val="-286049229"/>
          <w:placeholder>
            <w:docPart w:val="8F1275C9FB4D4237BD56F40CE29FDDDA"/>
          </w:placeholder>
        </w:sdtPr>
        <w:sdtContent>
          <w:sdt>
            <w:sdtPr>
              <w:rPr>
                <w:highlight w:val="lightGray"/>
              </w:rPr>
              <w:id w:val="-819648755"/>
              <w:placeholder>
                <w:docPart w:val="5897D547F7374CB4BB22DDC64DB1B788"/>
              </w:placeholder>
            </w:sdtPr>
            <w:sdtContent>
              <w:r w:rsidR="00896B91" w:rsidRPr="002B75C9">
                <w:rPr>
                  <w:highlight w:val="lightGray"/>
                </w:rPr>
                <w:t xml:space="preserve">Type your answer here </w:t>
              </w:r>
              <w:r w:rsidR="00896B91">
                <w:rPr>
                  <w:highlight w:val="lightGray"/>
                </w:rPr>
                <w:t>(max 200</w:t>
              </w:r>
              <w:r w:rsidR="00896B91" w:rsidRPr="002B75C9">
                <w:rPr>
                  <w:highlight w:val="lightGray"/>
                </w:rPr>
                <w:t xml:space="preserve"> word</w:t>
              </w:r>
              <w:r w:rsidR="00896B91">
                <w:rPr>
                  <w:highlight w:val="lightGray"/>
                </w:rPr>
                <w:t>s)</w:t>
              </w:r>
            </w:sdtContent>
          </w:sdt>
        </w:sdtContent>
      </w:sdt>
      <w:r w:rsidR="00896B91">
        <w:t xml:space="preserve"> </w:t>
      </w:r>
    </w:p>
    <w:p w14:paraId="74B24E7D" w14:textId="77777777" w:rsidR="00896B91" w:rsidRDefault="00896B91" w:rsidP="009F7D31">
      <w:pPr>
        <w:pStyle w:val="Answers"/>
        <w:ind w:firstLine="720"/>
      </w:pPr>
    </w:p>
    <w:sectPr w:rsidR="00896B91" w:rsidSect="00034616">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5343B" w14:textId="77777777" w:rsidR="00146B52" w:rsidRDefault="00146B52" w:rsidP="00B11673">
      <w:pPr>
        <w:spacing w:after="0" w:line="240" w:lineRule="auto"/>
      </w:pPr>
      <w:r>
        <w:separator/>
      </w:r>
    </w:p>
  </w:endnote>
  <w:endnote w:type="continuationSeparator" w:id="0">
    <w:p w14:paraId="35E7011E" w14:textId="77777777" w:rsidR="00146B52" w:rsidRDefault="00146B52" w:rsidP="00B11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2333" w:type="dxa"/>
      <w:tblInd w:w="-1848" w:type="dxa"/>
      <w:tblLook w:val="04A0" w:firstRow="1" w:lastRow="0" w:firstColumn="1" w:lastColumn="0" w:noHBand="0" w:noVBand="1"/>
    </w:tblPr>
    <w:tblGrid>
      <w:gridCol w:w="12333"/>
    </w:tblGrid>
    <w:tr w:rsidR="004678BE" w14:paraId="7E16B74C" w14:textId="77777777" w:rsidTr="004678BE">
      <w:trPr>
        <w:trHeight w:val="699"/>
      </w:trPr>
      <w:tc>
        <w:tcPr>
          <w:tcW w:w="12333" w:type="dxa"/>
          <w:tcBorders>
            <w:top w:val="nil"/>
            <w:left w:val="nil"/>
            <w:bottom w:val="nil"/>
            <w:right w:val="nil"/>
          </w:tcBorders>
          <w:shd w:val="clear" w:color="auto" w:fill="8DB7E1"/>
        </w:tcPr>
        <w:p w14:paraId="2696B126" w14:textId="004F1A59" w:rsidR="004678BE" w:rsidRDefault="004678BE" w:rsidP="004678BE">
          <w:pPr>
            <w:pStyle w:val="Footer"/>
            <w:jc w:val="center"/>
          </w:pPr>
          <w:r>
            <w:rPr>
              <w:noProof/>
            </w:rPr>
            <w:drawing>
              <wp:inline distT="0" distB="0" distL="0" distR="0" wp14:anchorId="75B287CB" wp14:editId="1A216662">
                <wp:extent cx="657225" cy="542732"/>
                <wp:effectExtent l="0" t="0" r="0" b="0"/>
                <wp:docPr id="876919422" name="Picture 1" descr="A logo with lightning bolt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802161" name="Picture 1" descr="A logo with lightning bolt in the middle&#10;&#10;AI-generated content may be incorrect."/>
                        <pic:cNvPicPr/>
                      </pic:nvPicPr>
                      <pic:blipFill rotWithShape="1">
                        <a:blip r:embed="rId1"/>
                        <a:srcRect l="12500"/>
                        <a:stretch/>
                      </pic:blipFill>
                      <pic:spPr bwMode="auto">
                        <a:xfrm>
                          <a:off x="0" y="0"/>
                          <a:ext cx="669748" cy="55307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F4604B" w14:textId="77777777" w:rsidR="004678BE" w:rsidRDefault="0046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F107B" w14:textId="77777777" w:rsidR="00146B52" w:rsidRDefault="00146B52" w:rsidP="00B11673">
      <w:pPr>
        <w:spacing w:after="0" w:line="240" w:lineRule="auto"/>
      </w:pPr>
      <w:r>
        <w:separator/>
      </w:r>
    </w:p>
  </w:footnote>
  <w:footnote w:type="continuationSeparator" w:id="0">
    <w:p w14:paraId="1DD9368E" w14:textId="77777777" w:rsidR="00146B52" w:rsidRDefault="00146B52" w:rsidP="00B116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single" w:sz="24" w:space="0" w:color="003399"/>
        <w:insideV w:val="single" w:sz="24" w:space="0" w:color="8DB7E1"/>
      </w:tblBorders>
      <w:tblLook w:val="04A0" w:firstRow="1" w:lastRow="0" w:firstColumn="1" w:lastColumn="0" w:noHBand="0" w:noVBand="1"/>
    </w:tblPr>
    <w:tblGrid>
      <w:gridCol w:w="5196"/>
      <w:gridCol w:w="3444"/>
    </w:tblGrid>
    <w:tr w:rsidR="00B11673" w14:paraId="4C31DA43" w14:textId="77777777" w:rsidTr="00B11673">
      <w:tc>
        <w:tcPr>
          <w:tcW w:w="4509" w:type="dxa"/>
        </w:tcPr>
        <w:p w14:paraId="4574F30E" w14:textId="77777777" w:rsidR="00B11673" w:rsidRDefault="00B11673" w:rsidP="00B11673">
          <w:pPr>
            <w:pStyle w:val="Header"/>
          </w:pPr>
          <w:r>
            <w:rPr>
              <w:noProof/>
            </w:rPr>
            <w:drawing>
              <wp:inline distT="0" distB="0" distL="0" distR="0" wp14:anchorId="2F8F101C" wp14:editId="60C8C897">
                <wp:extent cx="3162300" cy="822359"/>
                <wp:effectExtent l="0" t="0" r="0" b="0"/>
                <wp:docPr id="771574988" name="Picture 1" descr="A blue and whit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8218484" name="Picture 1" descr="A blue and white text on a black background&#10;&#10;AI-generated content may be incorrect."/>
                        <pic:cNvPicPr/>
                      </pic:nvPicPr>
                      <pic:blipFill>
                        <a:blip r:embed="rId1">
                          <a:alphaModFix/>
                          <a:extLst>
                            <a:ext uri="{28A0092B-C50C-407E-A947-70E740481C1C}">
                              <a14:useLocalDpi xmlns:a14="http://schemas.microsoft.com/office/drawing/2010/main" val="0"/>
                            </a:ext>
                          </a:extLst>
                        </a:blip>
                        <a:stretch>
                          <a:fillRect/>
                        </a:stretch>
                      </pic:blipFill>
                      <pic:spPr>
                        <a:xfrm>
                          <a:off x="0" y="0"/>
                          <a:ext cx="3204078" cy="833223"/>
                        </a:xfrm>
                        <a:prstGeom prst="rect">
                          <a:avLst/>
                        </a:prstGeom>
                      </pic:spPr>
                    </pic:pic>
                  </a:graphicData>
                </a:graphic>
              </wp:inline>
            </w:drawing>
          </w:r>
        </w:p>
      </w:tc>
      <w:tc>
        <w:tcPr>
          <w:tcW w:w="4510" w:type="dxa"/>
          <w:vAlign w:val="center"/>
        </w:tcPr>
        <w:p w14:paraId="329D2FF6" w14:textId="77777777" w:rsidR="00B11673" w:rsidRPr="00B11673" w:rsidRDefault="00B11673" w:rsidP="00B11673">
          <w:pPr>
            <w:pStyle w:val="Header"/>
            <w:rPr>
              <w:rFonts w:ascii="Montserrat" w:hAnsi="Montserrat"/>
              <w:color w:val="003399"/>
            </w:rPr>
          </w:pPr>
          <w:r w:rsidRPr="00B11673">
            <w:rPr>
              <w:rFonts w:ascii="Montserrat" w:hAnsi="Montserrat"/>
              <w:color w:val="003399"/>
            </w:rPr>
            <w:t>OASIS 1</w:t>
          </w:r>
          <w:r w:rsidRPr="00B11673">
            <w:rPr>
              <w:rFonts w:ascii="Montserrat" w:hAnsi="Montserrat"/>
              <w:color w:val="003399"/>
              <w:vertAlign w:val="superscript"/>
            </w:rPr>
            <w:t>st</w:t>
          </w:r>
          <w:r w:rsidRPr="00B11673">
            <w:rPr>
              <w:rFonts w:ascii="Montserrat" w:hAnsi="Montserrat"/>
              <w:color w:val="003399"/>
            </w:rPr>
            <w:t xml:space="preserve"> call:</w:t>
          </w:r>
        </w:p>
        <w:p w14:paraId="5345BBF8" w14:textId="77777777" w:rsidR="00B11673" w:rsidRPr="00B11673" w:rsidRDefault="00B11673" w:rsidP="00B11673">
          <w:pPr>
            <w:pStyle w:val="Header"/>
            <w:rPr>
              <w:rFonts w:ascii="Montserrat" w:hAnsi="Montserrat"/>
              <w:color w:val="003399"/>
            </w:rPr>
          </w:pPr>
        </w:p>
        <w:p w14:paraId="3548FD80" w14:textId="77777777" w:rsidR="00B11673" w:rsidRPr="0042585F" w:rsidRDefault="00B11673" w:rsidP="00B11673">
          <w:pPr>
            <w:pStyle w:val="Header"/>
            <w:rPr>
              <w:color w:val="0000BC"/>
            </w:rPr>
          </w:pPr>
          <w:r w:rsidRPr="00B11673">
            <w:rPr>
              <w:rFonts w:ascii="Montserrat" w:hAnsi="Montserrat"/>
              <w:color w:val="003399"/>
            </w:rPr>
            <w:t>SME Questionnaire</w:t>
          </w:r>
        </w:p>
      </w:tc>
    </w:tr>
  </w:tbl>
  <w:p w14:paraId="02C9B67C" w14:textId="77777777" w:rsidR="00B11673" w:rsidRDefault="00B116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D9F1725"/>
    <w:multiLevelType w:val="hybridMultilevel"/>
    <w:tmpl w:val="4358100C"/>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0" w15:restartNumberingAfterBreak="0">
    <w:nsid w:val="3C485A0B"/>
    <w:multiLevelType w:val="hybridMultilevel"/>
    <w:tmpl w:val="27B4A592"/>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11" w15:restartNumberingAfterBreak="0">
    <w:nsid w:val="70484CE9"/>
    <w:multiLevelType w:val="multilevel"/>
    <w:tmpl w:val="94002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6761407">
    <w:abstractNumId w:val="8"/>
  </w:num>
  <w:num w:numId="2" w16cid:durableId="321081452">
    <w:abstractNumId w:val="6"/>
  </w:num>
  <w:num w:numId="3" w16cid:durableId="1672562473">
    <w:abstractNumId w:val="5"/>
  </w:num>
  <w:num w:numId="4" w16cid:durableId="1683782318">
    <w:abstractNumId w:val="4"/>
  </w:num>
  <w:num w:numId="5" w16cid:durableId="1293830307">
    <w:abstractNumId w:val="7"/>
  </w:num>
  <w:num w:numId="6" w16cid:durableId="336731190">
    <w:abstractNumId w:val="3"/>
  </w:num>
  <w:num w:numId="7" w16cid:durableId="667056511">
    <w:abstractNumId w:val="2"/>
  </w:num>
  <w:num w:numId="8" w16cid:durableId="1452748385">
    <w:abstractNumId w:val="1"/>
  </w:num>
  <w:num w:numId="9" w16cid:durableId="845944201">
    <w:abstractNumId w:val="0"/>
  </w:num>
  <w:num w:numId="10" w16cid:durableId="2071346110">
    <w:abstractNumId w:val="9"/>
  </w:num>
  <w:num w:numId="11" w16cid:durableId="1137842378">
    <w:abstractNumId w:val="10"/>
  </w:num>
  <w:num w:numId="12" w16cid:durableId="5218665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0GE6gRaQ8xGl048aKV+k9zyjq+NkTt4O7sHI8fkYXj3Fn1kRSDSJOIyO2T37Qu+wtyyoMPUd0TPTMWew/OIrhA==" w:salt="R72SG/I0kn4H0LLslg6onQ=="/>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5520"/>
    <w:rsid w:val="00034616"/>
    <w:rsid w:val="0006063C"/>
    <w:rsid w:val="000A1EE6"/>
    <w:rsid w:val="000C49C1"/>
    <w:rsid w:val="000D74C9"/>
    <w:rsid w:val="000F059C"/>
    <w:rsid w:val="00116677"/>
    <w:rsid w:val="001343F9"/>
    <w:rsid w:val="00143AC9"/>
    <w:rsid w:val="00146B52"/>
    <w:rsid w:val="0015074B"/>
    <w:rsid w:val="00155418"/>
    <w:rsid w:val="001556B2"/>
    <w:rsid w:val="001A3FC3"/>
    <w:rsid w:val="001C2F39"/>
    <w:rsid w:val="001C4F24"/>
    <w:rsid w:val="001E5A85"/>
    <w:rsid w:val="002122F6"/>
    <w:rsid w:val="002941ED"/>
    <w:rsid w:val="0029639D"/>
    <w:rsid w:val="002A0B2A"/>
    <w:rsid w:val="002B75C9"/>
    <w:rsid w:val="002D1CEE"/>
    <w:rsid w:val="002E02E6"/>
    <w:rsid w:val="00314111"/>
    <w:rsid w:val="00326F90"/>
    <w:rsid w:val="003E48B5"/>
    <w:rsid w:val="003E6FC0"/>
    <w:rsid w:val="00411813"/>
    <w:rsid w:val="004329C3"/>
    <w:rsid w:val="0044406F"/>
    <w:rsid w:val="004678BE"/>
    <w:rsid w:val="004A6911"/>
    <w:rsid w:val="004E273E"/>
    <w:rsid w:val="00536261"/>
    <w:rsid w:val="00551C47"/>
    <w:rsid w:val="00644A7A"/>
    <w:rsid w:val="00665415"/>
    <w:rsid w:val="00691B7E"/>
    <w:rsid w:val="006A1D6C"/>
    <w:rsid w:val="006C211F"/>
    <w:rsid w:val="00700D13"/>
    <w:rsid w:val="00702B9E"/>
    <w:rsid w:val="007153ED"/>
    <w:rsid w:val="00753F71"/>
    <w:rsid w:val="007647C7"/>
    <w:rsid w:val="007C0644"/>
    <w:rsid w:val="00896B91"/>
    <w:rsid w:val="008D5104"/>
    <w:rsid w:val="0099187E"/>
    <w:rsid w:val="009B7204"/>
    <w:rsid w:val="009F7D31"/>
    <w:rsid w:val="00A05869"/>
    <w:rsid w:val="00A92046"/>
    <w:rsid w:val="00AA1D8D"/>
    <w:rsid w:val="00AA493A"/>
    <w:rsid w:val="00AC2A8E"/>
    <w:rsid w:val="00AC72EC"/>
    <w:rsid w:val="00AE21BF"/>
    <w:rsid w:val="00AF6BF1"/>
    <w:rsid w:val="00B11673"/>
    <w:rsid w:val="00B47730"/>
    <w:rsid w:val="00BE09A9"/>
    <w:rsid w:val="00C21D1F"/>
    <w:rsid w:val="00C3582E"/>
    <w:rsid w:val="00C55070"/>
    <w:rsid w:val="00C91425"/>
    <w:rsid w:val="00C96C98"/>
    <w:rsid w:val="00CB0664"/>
    <w:rsid w:val="00CC563A"/>
    <w:rsid w:val="00D30A8E"/>
    <w:rsid w:val="00D54AF1"/>
    <w:rsid w:val="00DD556E"/>
    <w:rsid w:val="00DD6192"/>
    <w:rsid w:val="00E36DE5"/>
    <w:rsid w:val="00E43440"/>
    <w:rsid w:val="00E45CEC"/>
    <w:rsid w:val="00E600BB"/>
    <w:rsid w:val="00E848A2"/>
    <w:rsid w:val="00EC026A"/>
    <w:rsid w:val="00EC1DF7"/>
    <w:rsid w:val="00EF37A5"/>
    <w:rsid w:val="00F07FF5"/>
    <w:rsid w:val="00F17CAA"/>
    <w:rsid w:val="00F63E7F"/>
    <w:rsid w:val="00FC693F"/>
    <w:rsid w:val="00FE61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E05538"/>
  <w14:defaultImageDpi w14:val="330"/>
  <w15:docId w15:val="{871669DA-8096-4E1A-AEDA-F89325A5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B11673"/>
    <w:pPr>
      <w:keepNext/>
      <w:keepLines/>
      <w:spacing w:before="480" w:after="0" w:line="240" w:lineRule="auto"/>
      <w:jc w:val="center"/>
      <w:outlineLvl w:val="0"/>
    </w:pPr>
    <w:rPr>
      <w:rFonts w:ascii="Montserrat" w:eastAsiaTheme="majorEastAsia" w:hAnsi="Montserrat" w:cstheme="majorBidi"/>
      <w:b/>
      <w:bCs/>
      <w:color w:val="003399"/>
      <w:sz w:val="28"/>
      <w:szCs w:val="28"/>
    </w:rPr>
  </w:style>
  <w:style w:type="paragraph" w:styleId="Heading2">
    <w:name w:val="heading 2"/>
    <w:aliases w:val="QuestionStyle"/>
    <w:basedOn w:val="Normal"/>
    <w:next w:val="Normal"/>
    <w:link w:val="Heading2Char"/>
    <w:uiPriority w:val="9"/>
    <w:unhideWhenUsed/>
    <w:qFormat/>
    <w:rsid w:val="001343F9"/>
    <w:pPr>
      <w:keepNext/>
      <w:keepLines/>
      <w:spacing w:before="320" w:after="120"/>
      <w:jc w:val="both"/>
      <w:outlineLvl w:val="1"/>
    </w:pPr>
    <w:rPr>
      <w:rFonts w:ascii="Montserrat" w:eastAsiaTheme="majorEastAsia" w:hAnsi="Montserrat" w:cstheme="majorBidi"/>
      <w:b/>
      <w:bCs/>
      <w:color w:val="003399"/>
      <w:sz w:val="24"/>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B11673"/>
    <w:rPr>
      <w:rFonts w:ascii="Montserrat" w:eastAsiaTheme="majorEastAsia" w:hAnsi="Montserrat" w:cstheme="majorBidi"/>
      <w:b/>
      <w:bCs/>
      <w:color w:val="003399"/>
      <w:sz w:val="28"/>
      <w:szCs w:val="28"/>
    </w:rPr>
  </w:style>
  <w:style w:type="character" w:customStyle="1" w:styleId="Heading2Char">
    <w:name w:val="Heading 2 Char"/>
    <w:aliases w:val="QuestionStyle Char"/>
    <w:basedOn w:val="DefaultParagraphFont"/>
    <w:link w:val="Heading2"/>
    <w:uiPriority w:val="9"/>
    <w:rsid w:val="001343F9"/>
    <w:rPr>
      <w:rFonts w:ascii="Montserrat" w:eastAsiaTheme="majorEastAsia" w:hAnsi="Montserrat" w:cstheme="majorBidi"/>
      <w:b/>
      <w:bCs/>
      <w:color w:val="003399"/>
      <w:sz w:val="24"/>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3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Answers">
    <w:name w:val="Answers"/>
    <w:basedOn w:val="Normal"/>
    <w:link w:val="AnswersChar"/>
    <w:qFormat/>
    <w:rsid w:val="002B75C9"/>
    <w:pPr>
      <w:spacing w:after="80"/>
      <w:ind w:left="720"/>
      <w:jc w:val="both"/>
    </w:pPr>
    <w:rPr>
      <w:rFonts w:ascii="Montserrat" w:hAnsi="Montserrat"/>
    </w:rPr>
  </w:style>
  <w:style w:type="character" w:customStyle="1" w:styleId="AnswersChar">
    <w:name w:val="Answers Char"/>
    <w:basedOn w:val="DefaultParagraphFont"/>
    <w:link w:val="Answers"/>
    <w:rsid w:val="002B75C9"/>
    <w:rPr>
      <w:rFonts w:ascii="Montserrat" w:hAnsi="Montserrat"/>
    </w:rPr>
  </w:style>
  <w:style w:type="paragraph" w:customStyle="1" w:styleId="subquestions">
    <w:name w:val="subquestions"/>
    <w:basedOn w:val="Answers"/>
    <w:link w:val="subquestionsChar"/>
    <w:qFormat/>
    <w:rsid w:val="00EF37A5"/>
    <w:pPr>
      <w:spacing w:before="120"/>
    </w:pPr>
    <w:rPr>
      <w:b/>
      <w:color w:val="8DB7E1"/>
    </w:rPr>
  </w:style>
  <w:style w:type="character" w:customStyle="1" w:styleId="subquestionsChar">
    <w:name w:val="subquestions Char"/>
    <w:basedOn w:val="AnswersChar"/>
    <w:link w:val="subquestions"/>
    <w:rsid w:val="00EF37A5"/>
    <w:rPr>
      <w:rFonts w:ascii="Montserrat" w:hAnsi="Montserrat"/>
      <w:b/>
      <w:color w:val="8DB7E1"/>
    </w:rPr>
  </w:style>
  <w:style w:type="character" w:styleId="PlaceholderText">
    <w:name w:val="Placeholder Text"/>
    <w:basedOn w:val="DefaultParagraphFont"/>
    <w:uiPriority w:val="99"/>
    <w:semiHidden/>
    <w:rsid w:val="004678B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1910394">
      <w:bodyDiv w:val="1"/>
      <w:marLeft w:val="0"/>
      <w:marRight w:val="0"/>
      <w:marTop w:val="0"/>
      <w:marBottom w:val="0"/>
      <w:divBdr>
        <w:top w:val="none" w:sz="0" w:space="0" w:color="auto"/>
        <w:left w:val="none" w:sz="0" w:space="0" w:color="auto"/>
        <w:bottom w:val="none" w:sz="0" w:space="0" w:color="auto"/>
        <w:right w:val="none" w:sz="0" w:space="0" w:color="auto"/>
      </w:divBdr>
    </w:div>
    <w:div w:id="637607839">
      <w:bodyDiv w:val="1"/>
      <w:marLeft w:val="0"/>
      <w:marRight w:val="0"/>
      <w:marTop w:val="0"/>
      <w:marBottom w:val="0"/>
      <w:divBdr>
        <w:top w:val="none" w:sz="0" w:space="0" w:color="auto"/>
        <w:left w:val="none" w:sz="0" w:space="0" w:color="auto"/>
        <w:bottom w:val="none" w:sz="0" w:space="0" w:color="auto"/>
        <w:right w:val="none" w:sz="0" w:space="0" w:color="auto"/>
      </w:divBdr>
    </w:div>
    <w:div w:id="1091775581">
      <w:bodyDiv w:val="1"/>
      <w:marLeft w:val="0"/>
      <w:marRight w:val="0"/>
      <w:marTop w:val="0"/>
      <w:marBottom w:val="0"/>
      <w:divBdr>
        <w:top w:val="none" w:sz="0" w:space="0" w:color="auto"/>
        <w:left w:val="none" w:sz="0" w:space="0" w:color="auto"/>
        <w:bottom w:val="none" w:sz="0" w:space="0" w:color="auto"/>
        <w:right w:val="none" w:sz="0" w:space="0" w:color="auto"/>
      </w:divBdr>
    </w:div>
    <w:div w:id="1176308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937751F-FC6A-47DC-94EC-E5D20178CE59}"/>
      </w:docPartPr>
      <w:docPartBody>
        <w:p w:rsidR="00707191" w:rsidRDefault="00D34D4D">
          <w:r w:rsidRPr="00A72A9F">
            <w:rPr>
              <w:rStyle w:val="PlaceholderText"/>
            </w:rPr>
            <w:t>Click or tap here to enter text.</w:t>
          </w:r>
        </w:p>
      </w:docPartBody>
    </w:docPart>
    <w:docPart>
      <w:docPartPr>
        <w:name w:val="53CBAE99FE2641158577DAD6A56D1875"/>
        <w:category>
          <w:name w:val="General"/>
          <w:gallery w:val="placeholder"/>
        </w:category>
        <w:types>
          <w:type w:val="bbPlcHdr"/>
        </w:types>
        <w:behaviors>
          <w:behavior w:val="content"/>
        </w:behaviors>
        <w:guid w:val="{0049FD52-206D-42F3-B180-97CF3461B17B}"/>
      </w:docPartPr>
      <w:docPartBody>
        <w:p w:rsidR="00707191" w:rsidRDefault="00D34D4D" w:rsidP="00D34D4D">
          <w:pPr>
            <w:pStyle w:val="53CBAE99FE2641158577DAD6A56D1875"/>
          </w:pPr>
          <w:r w:rsidRPr="00A72A9F">
            <w:rPr>
              <w:rStyle w:val="PlaceholderText"/>
            </w:rPr>
            <w:t>Click or tap here to enter text.</w:t>
          </w:r>
        </w:p>
      </w:docPartBody>
    </w:docPart>
    <w:docPart>
      <w:docPartPr>
        <w:name w:val="7631B458ED8A4EB28ECA7A1B31FE73DE"/>
        <w:category>
          <w:name w:val="General"/>
          <w:gallery w:val="placeholder"/>
        </w:category>
        <w:types>
          <w:type w:val="bbPlcHdr"/>
        </w:types>
        <w:behaviors>
          <w:behavior w:val="content"/>
        </w:behaviors>
        <w:guid w:val="{B786DD78-C3C6-4480-B57F-B8306DD96AB5}"/>
      </w:docPartPr>
      <w:docPartBody>
        <w:p w:rsidR="00707191" w:rsidRDefault="00D34D4D" w:rsidP="00D34D4D">
          <w:pPr>
            <w:pStyle w:val="7631B458ED8A4EB28ECA7A1B31FE73DE"/>
          </w:pPr>
          <w:r w:rsidRPr="00A72A9F">
            <w:rPr>
              <w:rStyle w:val="PlaceholderText"/>
            </w:rPr>
            <w:t>Click or tap here to enter text.</w:t>
          </w:r>
        </w:p>
      </w:docPartBody>
    </w:docPart>
    <w:docPart>
      <w:docPartPr>
        <w:name w:val="DDC95F18F28D4F6591E44C38609132F2"/>
        <w:category>
          <w:name w:val="General"/>
          <w:gallery w:val="placeholder"/>
        </w:category>
        <w:types>
          <w:type w:val="bbPlcHdr"/>
        </w:types>
        <w:behaviors>
          <w:behavior w:val="content"/>
        </w:behaviors>
        <w:guid w:val="{E1EE813A-438F-45BB-851B-3C0D347CE086}"/>
      </w:docPartPr>
      <w:docPartBody>
        <w:p w:rsidR="00707191" w:rsidRDefault="00D34D4D" w:rsidP="00D34D4D">
          <w:pPr>
            <w:pStyle w:val="DDC95F18F28D4F6591E44C38609132F2"/>
          </w:pPr>
          <w:r w:rsidRPr="00A72A9F">
            <w:rPr>
              <w:rStyle w:val="PlaceholderText"/>
            </w:rPr>
            <w:t>Click or tap here to enter text.</w:t>
          </w:r>
        </w:p>
      </w:docPartBody>
    </w:docPart>
    <w:docPart>
      <w:docPartPr>
        <w:name w:val="59708B31348D4944B3B40B809FF2DB5A"/>
        <w:category>
          <w:name w:val="General"/>
          <w:gallery w:val="placeholder"/>
        </w:category>
        <w:types>
          <w:type w:val="bbPlcHdr"/>
        </w:types>
        <w:behaviors>
          <w:behavior w:val="content"/>
        </w:behaviors>
        <w:guid w:val="{F63CBE93-2202-4803-886A-F83660BFBDDD}"/>
      </w:docPartPr>
      <w:docPartBody>
        <w:p w:rsidR="00707191" w:rsidRDefault="00D34D4D" w:rsidP="00D34D4D">
          <w:pPr>
            <w:pStyle w:val="59708B31348D4944B3B40B809FF2DB5A"/>
          </w:pPr>
          <w:r w:rsidRPr="00A72A9F">
            <w:rPr>
              <w:rStyle w:val="PlaceholderText"/>
            </w:rPr>
            <w:t>Click or tap here to enter text.</w:t>
          </w:r>
        </w:p>
      </w:docPartBody>
    </w:docPart>
    <w:docPart>
      <w:docPartPr>
        <w:name w:val="5FFD210B99994FF6ABD622016FE66EA2"/>
        <w:category>
          <w:name w:val="General"/>
          <w:gallery w:val="placeholder"/>
        </w:category>
        <w:types>
          <w:type w:val="bbPlcHdr"/>
        </w:types>
        <w:behaviors>
          <w:behavior w:val="content"/>
        </w:behaviors>
        <w:guid w:val="{AA71C975-704F-4E8A-B34F-2724FC2DE27F}"/>
      </w:docPartPr>
      <w:docPartBody>
        <w:p w:rsidR="00707191" w:rsidRDefault="00D34D4D" w:rsidP="00D34D4D">
          <w:pPr>
            <w:pStyle w:val="5FFD210B99994FF6ABD622016FE66EA2"/>
          </w:pPr>
          <w:r w:rsidRPr="00AC2A8E">
            <w:rPr>
              <w:rStyle w:val="PlaceholderText"/>
              <w:shd w:val="clear" w:color="auto" w:fill="FFCC00"/>
            </w:rPr>
            <w:t>Choose an item.</w:t>
          </w:r>
        </w:p>
      </w:docPartBody>
    </w:docPart>
    <w:docPart>
      <w:docPartPr>
        <w:name w:val="EFB64EC233F54FB189085F8092F57FF2"/>
        <w:category>
          <w:name w:val="General"/>
          <w:gallery w:val="placeholder"/>
        </w:category>
        <w:types>
          <w:type w:val="bbPlcHdr"/>
        </w:types>
        <w:behaviors>
          <w:behavior w:val="content"/>
        </w:behaviors>
        <w:guid w:val="{D2528B26-891D-4C39-84C8-2CFE46E575ED}"/>
      </w:docPartPr>
      <w:docPartBody>
        <w:p w:rsidR="00707191" w:rsidRDefault="00D34D4D" w:rsidP="00D34D4D">
          <w:pPr>
            <w:pStyle w:val="EFB64EC233F54FB189085F8092F57FF2"/>
          </w:pPr>
          <w:r w:rsidRPr="00AC2A8E">
            <w:rPr>
              <w:rStyle w:val="PlaceholderText"/>
              <w:shd w:val="clear" w:color="auto" w:fill="FFCC00"/>
            </w:rPr>
            <w:t>Choose an item.</w:t>
          </w:r>
        </w:p>
      </w:docPartBody>
    </w:docPart>
    <w:docPart>
      <w:docPartPr>
        <w:name w:val="388CBC6C00824470B3010C8853B908ED"/>
        <w:category>
          <w:name w:val="General"/>
          <w:gallery w:val="placeholder"/>
        </w:category>
        <w:types>
          <w:type w:val="bbPlcHdr"/>
        </w:types>
        <w:behaviors>
          <w:behavior w:val="content"/>
        </w:behaviors>
        <w:guid w:val="{E8F7AAE2-6499-43DA-A0D2-CB26E6873F99}"/>
      </w:docPartPr>
      <w:docPartBody>
        <w:p w:rsidR="00707191" w:rsidRDefault="00D34D4D" w:rsidP="00D34D4D">
          <w:pPr>
            <w:pStyle w:val="388CBC6C00824470B3010C8853B908ED"/>
          </w:pPr>
          <w:r w:rsidRPr="00AC2A8E">
            <w:rPr>
              <w:rStyle w:val="PlaceholderText"/>
              <w:shd w:val="clear" w:color="auto" w:fill="FFCC00"/>
            </w:rPr>
            <w:t>Choose an item.</w:t>
          </w:r>
        </w:p>
      </w:docPartBody>
    </w:docPart>
    <w:docPart>
      <w:docPartPr>
        <w:name w:val="FF9DABBAB8BA4FFFB82295F7245E0CCC"/>
        <w:category>
          <w:name w:val="General"/>
          <w:gallery w:val="placeholder"/>
        </w:category>
        <w:types>
          <w:type w:val="bbPlcHdr"/>
        </w:types>
        <w:behaviors>
          <w:behavior w:val="content"/>
        </w:behaviors>
        <w:guid w:val="{6689EDEA-B781-43B4-A817-FAA2D2D91B6F}"/>
      </w:docPartPr>
      <w:docPartBody>
        <w:p w:rsidR="00707191" w:rsidRDefault="00D34D4D" w:rsidP="00D34D4D">
          <w:pPr>
            <w:pStyle w:val="FF9DABBAB8BA4FFFB82295F7245E0CCC"/>
          </w:pPr>
          <w:r w:rsidRPr="00A72A9F">
            <w:rPr>
              <w:rStyle w:val="PlaceholderText"/>
            </w:rPr>
            <w:t>Click or tap here to enter text.</w:t>
          </w:r>
        </w:p>
      </w:docPartBody>
    </w:docPart>
    <w:docPart>
      <w:docPartPr>
        <w:name w:val="04E87DA088E24FCDA027154A0FA57FF3"/>
        <w:category>
          <w:name w:val="General"/>
          <w:gallery w:val="placeholder"/>
        </w:category>
        <w:types>
          <w:type w:val="bbPlcHdr"/>
        </w:types>
        <w:behaviors>
          <w:behavior w:val="content"/>
        </w:behaviors>
        <w:guid w:val="{EEB8A7A8-B116-4ED4-890B-F3A764683AD8}"/>
      </w:docPartPr>
      <w:docPartBody>
        <w:p w:rsidR="00707191" w:rsidRDefault="00D34D4D" w:rsidP="00D34D4D">
          <w:pPr>
            <w:pStyle w:val="04E87DA088E24FCDA027154A0FA57FF3"/>
          </w:pPr>
          <w:r w:rsidRPr="00A72A9F">
            <w:rPr>
              <w:rStyle w:val="PlaceholderText"/>
            </w:rPr>
            <w:t>Click or tap here to enter text.</w:t>
          </w:r>
        </w:p>
      </w:docPartBody>
    </w:docPart>
    <w:docPart>
      <w:docPartPr>
        <w:name w:val="72FAB6FC44D64EBCA27AD1F7A3FB44FA"/>
        <w:category>
          <w:name w:val="General"/>
          <w:gallery w:val="placeholder"/>
        </w:category>
        <w:types>
          <w:type w:val="bbPlcHdr"/>
        </w:types>
        <w:behaviors>
          <w:behavior w:val="content"/>
        </w:behaviors>
        <w:guid w:val="{07DAE6C3-41A4-4536-9C50-6A9876165672}"/>
      </w:docPartPr>
      <w:docPartBody>
        <w:p w:rsidR="00707191" w:rsidRDefault="00D34D4D" w:rsidP="00D34D4D">
          <w:pPr>
            <w:pStyle w:val="72FAB6FC44D64EBCA27AD1F7A3FB44FA"/>
          </w:pPr>
          <w:r w:rsidRPr="00A72A9F">
            <w:rPr>
              <w:rStyle w:val="PlaceholderText"/>
            </w:rPr>
            <w:t>Click or tap here to enter text.</w:t>
          </w:r>
        </w:p>
      </w:docPartBody>
    </w:docPart>
    <w:docPart>
      <w:docPartPr>
        <w:name w:val="51FE7AB20D344790AC83A9F9038B9421"/>
        <w:category>
          <w:name w:val="General"/>
          <w:gallery w:val="placeholder"/>
        </w:category>
        <w:types>
          <w:type w:val="bbPlcHdr"/>
        </w:types>
        <w:behaviors>
          <w:behavior w:val="content"/>
        </w:behaviors>
        <w:guid w:val="{6C895DFB-3390-48C1-9610-CF8C44FD8333}"/>
      </w:docPartPr>
      <w:docPartBody>
        <w:p w:rsidR="00707191" w:rsidRDefault="00D34D4D" w:rsidP="00D34D4D">
          <w:pPr>
            <w:pStyle w:val="51FE7AB20D344790AC83A9F9038B9421"/>
          </w:pPr>
          <w:r w:rsidRPr="00A72A9F">
            <w:rPr>
              <w:rStyle w:val="PlaceholderText"/>
            </w:rPr>
            <w:t>Click or tap here to enter text.</w:t>
          </w:r>
        </w:p>
      </w:docPartBody>
    </w:docPart>
    <w:docPart>
      <w:docPartPr>
        <w:name w:val="B8A647D0CEBC494FBEC5684BE84C6D2C"/>
        <w:category>
          <w:name w:val="General"/>
          <w:gallery w:val="placeholder"/>
        </w:category>
        <w:types>
          <w:type w:val="bbPlcHdr"/>
        </w:types>
        <w:behaviors>
          <w:behavior w:val="content"/>
        </w:behaviors>
        <w:guid w:val="{A5FB6E11-464C-438A-A44D-EE2500D05123}"/>
      </w:docPartPr>
      <w:docPartBody>
        <w:p w:rsidR="00707191" w:rsidRDefault="00D34D4D" w:rsidP="00D34D4D">
          <w:pPr>
            <w:pStyle w:val="B8A647D0CEBC494FBEC5684BE84C6D2C"/>
          </w:pPr>
          <w:r w:rsidRPr="00A72A9F">
            <w:rPr>
              <w:rStyle w:val="PlaceholderText"/>
            </w:rPr>
            <w:t>Click or tap here to enter text.</w:t>
          </w:r>
        </w:p>
      </w:docPartBody>
    </w:docPart>
    <w:docPart>
      <w:docPartPr>
        <w:name w:val="56EC4AD6B2CF49BD94A98454FBA35A0B"/>
        <w:category>
          <w:name w:val="General"/>
          <w:gallery w:val="placeholder"/>
        </w:category>
        <w:types>
          <w:type w:val="bbPlcHdr"/>
        </w:types>
        <w:behaviors>
          <w:behavior w:val="content"/>
        </w:behaviors>
        <w:guid w:val="{5DB258C7-FAFD-42F2-ABB1-BCE71106AA48}"/>
      </w:docPartPr>
      <w:docPartBody>
        <w:p w:rsidR="00707191" w:rsidRDefault="00D34D4D" w:rsidP="00D34D4D">
          <w:pPr>
            <w:pStyle w:val="56EC4AD6B2CF49BD94A98454FBA35A0B"/>
          </w:pPr>
          <w:r w:rsidRPr="00A72A9F">
            <w:rPr>
              <w:rStyle w:val="PlaceholderText"/>
            </w:rPr>
            <w:t>Click or tap here to enter text.</w:t>
          </w:r>
        </w:p>
      </w:docPartBody>
    </w:docPart>
    <w:docPart>
      <w:docPartPr>
        <w:name w:val="5FA5F822E60A4F17A466B18702A8ED11"/>
        <w:category>
          <w:name w:val="General"/>
          <w:gallery w:val="placeholder"/>
        </w:category>
        <w:types>
          <w:type w:val="bbPlcHdr"/>
        </w:types>
        <w:behaviors>
          <w:behavior w:val="content"/>
        </w:behaviors>
        <w:guid w:val="{A9DA218B-6B81-4F25-8B34-72CD99440149}"/>
      </w:docPartPr>
      <w:docPartBody>
        <w:p w:rsidR="00707191" w:rsidRDefault="00D34D4D" w:rsidP="00D34D4D">
          <w:pPr>
            <w:pStyle w:val="5FA5F822E60A4F17A466B18702A8ED11"/>
          </w:pPr>
          <w:r w:rsidRPr="00A72A9F">
            <w:rPr>
              <w:rStyle w:val="PlaceholderText"/>
            </w:rPr>
            <w:t>Click or tap here to enter text.</w:t>
          </w:r>
        </w:p>
      </w:docPartBody>
    </w:docPart>
    <w:docPart>
      <w:docPartPr>
        <w:name w:val="16A477D7BB314D47B4C7BB29F4568C6D"/>
        <w:category>
          <w:name w:val="General"/>
          <w:gallery w:val="placeholder"/>
        </w:category>
        <w:types>
          <w:type w:val="bbPlcHdr"/>
        </w:types>
        <w:behaviors>
          <w:behavior w:val="content"/>
        </w:behaviors>
        <w:guid w:val="{C700AC45-8741-4930-8E7F-0E27C16F5147}"/>
      </w:docPartPr>
      <w:docPartBody>
        <w:p w:rsidR="00707191" w:rsidRDefault="00D34D4D" w:rsidP="00D34D4D">
          <w:pPr>
            <w:pStyle w:val="16A477D7BB314D47B4C7BB29F4568C6D"/>
          </w:pPr>
          <w:r w:rsidRPr="00A72A9F">
            <w:rPr>
              <w:rStyle w:val="PlaceholderText"/>
            </w:rPr>
            <w:t>Click or tap here to enter text.</w:t>
          </w:r>
        </w:p>
      </w:docPartBody>
    </w:docPart>
    <w:docPart>
      <w:docPartPr>
        <w:name w:val="CCE611567B494BB1B0F95F1512909686"/>
        <w:category>
          <w:name w:val="General"/>
          <w:gallery w:val="placeholder"/>
        </w:category>
        <w:types>
          <w:type w:val="bbPlcHdr"/>
        </w:types>
        <w:behaviors>
          <w:behavior w:val="content"/>
        </w:behaviors>
        <w:guid w:val="{026BB0B2-DEE8-4534-B164-7BA44542876C}"/>
      </w:docPartPr>
      <w:docPartBody>
        <w:p w:rsidR="00707191" w:rsidRDefault="00D34D4D" w:rsidP="00D34D4D">
          <w:pPr>
            <w:pStyle w:val="CCE611567B494BB1B0F95F1512909686"/>
          </w:pPr>
          <w:r w:rsidRPr="00A72A9F">
            <w:rPr>
              <w:rStyle w:val="PlaceholderText"/>
            </w:rPr>
            <w:t>Click or tap here to enter text.</w:t>
          </w:r>
        </w:p>
      </w:docPartBody>
    </w:docPart>
    <w:docPart>
      <w:docPartPr>
        <w:name w:val="705D7C0069AE4C4C84417FAE592E1448"/>
        <w:category>
          <w:name w:val="General"/>
          <w:gallery w:val="placeholder"/>
        </w:category>
        <w:types>
          <w:type w:val="bbPlcHdr"/>
        </w:types>
        <w:behaviors>
          <w:behavior w:val="content"/>
        </w:behaviors>
        <w:guid w:val="{1290FDF5-9A5A-4A9F-A41E-FE345470BCFD}"/>
      </w:docPartPr>
      <w:docPartBody>
        <w:p w:rsidR="00E24783" w:rsidRDefault="006F6773" w:rsidP="006F6773">
          <w:pPr>
            <w:pStyle w:val="705D7C0069AE4C4C84417FAE592E1448"/>
          </w:pPr>
          <w:r w:rsidRPr="00A72A9F">
            <w:rPr>
              <w:rStyle w:val="PlaceholderText"/>
            </w:rPr>
            <w:t>Click or tap here to enter text.</w:t>
          </w:r>
        </w:p>
      </w:docPartBody>
    </w:docPart>
    <w:docPart>
      <w:docPartPr>
        <w:name w:val="DD3950DD062A462282DA2938029D7976"/>
        <w:category>
          <w:name w:val="General"/>
          <w:gallery w:val="placeholder"/>
        </w:category>
        <w:types>
          <w:type w:val="bbPlcHdr"/>
        </w:types>
        <w:behaviors>
          <w:behavior w:val="content"/>
        </w:behaviors>
        <w:guid w:val="{ED7BD359-88AF-4A4B-9C7B-A32B4FF27865}"/>
      </w:docPartPr>
      <w:docPartBody>
        <w:p w:rsidR="00E24783" w:rsidRDefault="006F6773" w:rsidP="006F6773">
          <w:pPr>
            <w:pStyle w:val="DD3950DD062A462282DA2938029D7976"/>
          </w:pPr>
          <w:r w:rsidRPr="00A72A9F">
            <w:rPr>
              <w:rStyle w:val="PlaceholderText"/>
            </w:rPr>
            <w:t>Click or tap here to enter text.</w:t>
          </w:r>
        </w:p>
      </w:docPartBody>
    </w:docPart>
    <w:docPart>
      <w:docPartPr>
        <w:name w:val="26587026CA124075A2AB94CD2108DF42"/>
        <w:category>
          <w:name w:val="General"/>
          <w:gallery w:val="placeholder"/>
        </w:category>
        <w:types>
          <w:type w:val="bbPlcHdr"/>
        </w:types>
        <w:behaviors>
          <w:behavior w:val="content"/>
        </w:behaviors>
        <w:guid w:val="{8EAB7E1D-39F7-47DB-AC32-A15BD0FCFD45}"/>
      </w:docPartPr>
      <w:docPartBody>
        <w:p w:rsidR="00E24783" w:rsidRDefault="006F6773" w:rsidP="006F6773">
          <w:pPr>
            <w:pStyle w:val="26587026CA124075A2AB94CD2108DF42"/>
          </w:pPr>
          <w:r w:rsidRPr="00A72A9F">
            <w:rPr>
              <w:rStyle w:val="PlaceholderText"/>
            </w:rPr>
            <w:t>Click or tap here to enter text.</w:t>
          </w:r>
        </w:p>
      </w:docPartBody>
    </w:docPart>
    <w:docPart>
      <w:docPartPr>
        <w:name w:val="45CD77B1254A418B8BF1639F1839758F"/>
        <w:category>
          <w:name w:val="General"/>
          <w:gallery w:val="placeholder"/>
        </w:category>
        <w:types>
          <w:type w:val="bbPlcHdr"/>
        </w:types>
        <w:behaviors>
          <w:behavior w:val="content"/>
        </w:behaviors>
        <w:guid w:val="{18C84FC3-08FC-4BBB-8C37-E856A1ED9815}"/>
      </w:docPartPr>
      <w:docPartBody>
        <w:p w:rsidR="00E24783" w:rsidRDefault="006F6773" w:rsidP="006F6773">
          <w:pPr>
            <w:pStyle w:val="45CD77B1254A418B8BF1639F1839758F"/>
          </w:pPr>
          <w:r w:rsidRPr="00A72A9F">
            <w:rPr>
              <w:rStyle w:val="PlaceholderText"/>
            </w:rPr>
            <w:t>Click or tap here to enter text.</w:t>
          </w:r>
        </w:p>
      </w:docPartBody>
    </w:docPart>
    <w:docPart>
      <w:docPartPr>
        <w:name w:val="BF81FAE0185B4D3F925CBDF5E83D5F3E"/>
        <w:category>
          <w:name w:val="General"/>
          <w:gallery w:val="placeholder"/>
        </w:category>
        <w:types>
          <w:type w:val="bbPlcHdr"/>
        </w:types>
        <w:behaviors>
          <w:behavior w:val="content"/>
        </w:behaviors>
        <w:guid w:val="{262BBE90-0543-43CF-9712-9171642B5522}"/>
      </w:docPartPr>
      <w:docPartBody>
        <w:p w:rsidR="00E24783" w:rsidRDefault="006F6773" w:rsidP="006F6773">
          <w:pPr>
            <w:pStyle w:val="BF81FAE0185B4D3F925CBDF5E83D5F3E"/>
          </w:pPr>
          <w:r w:rsidRPr="00A72A9F">
            <w:rPr>
              <w:rStyle w:val="PlaceholderText"/>
            </w:rPr>
            <w:t>Click or tap here to enter text.</w:t>
          </w:r>
        </w:p>
      </w:docPartBody>
    </w:docPart>
    <w:docPart>
      <w:docPartPr>
        <w:name w:val="469F5768CA36478EB0D3AFB9359C1009"/>
        <w:category>
          <w:name w:val="General"/>
          <w:gallery w:val="placeholder"/>
        </w:category>
        <w:types>
          <w:type w:val="bbPlcHdr"/>
        </w:types>
        <w:behaviors>
          <w:behavior w:val="content"/>
        </w:behaviors>
        <w:guid w:val="{2C20B594-10B0-4764-901F-F611A07B3450}"/>
      </w:docPartPr>
      <w:docPartBody>
        <w:p w:rsidR="00E24783" w:rsidRDefault="006F6773" w:rsidP="006F6773">
          <w:pPr>
            <w:pStyle w:val="469F5768CA36478EB0D3AFB9359C1009"/>
          </w:pPr>
          <w:r w:rsidRPr="00A72A9F">
            <w:rPr>
              <w:rStyle w:val="PlaceholderText"/>
            </w:rPr>
            <w:t>Click or tap here to enter text.</w:t>
          </w:r>
        </w:p>
      </w:docPartBody>
    </w:docPart>
    <w:docPart>
      <w:docPartPr>
        <w:name w:val="189A309E9BDE4E33945B4E04660ACCB5"/>
        <w:category>
          <w:name w:val="General"/>
          <w:gallery w:val="placeholder"/>
        </w:category>
        <w:types>
          <w:type w:val="bbPlcHdr"/>
        </w:types>
        <w:behaviors>
          <w:behavior w:val="content"/>
        </w:behaviors>
        <w:guid w:val="{D3E38043-E5CE-4346-A6F7-256E1C1A45E1}"/>
      </w:docPartPr>
      <w:docPartBody>
        <w:p w:rsidR="00E24783" w:rsidRDefault="006F6773" w:rsidP="006F6773">
          <w:pPr>
            <w:pStyle w:val="189A309E9BDE4E33945B4E04660ACCB5"/>
          </w:pPr>
          <w:r w:rsidRPr="00A72A9F">
            <w:rPr>
              <w:rStyle w:val="PlaceholderText"/>
            </w:rPr>
            <w:t>Click or tap here to enter text.</w:t>
          </w:r>
        </w:p>
      </w:docPartBody>
    </w:docPart>
    <w:docPart>
      <w:docPartPr>
        <w:name w:val="73FB34E0B2AE4273B75FA2420A35AFB5"/>
        <w:category>
          <w:name w:val="General"/>
          <w:gallery w:val="placeholder"/>
        </w:category>
        <w:types>
          <w:type w:val="bbPlcHdr"/>
        </w:types>
        <w:behaviors>
          <w:behavior w:val="content"/>
        </w:behaviors>
        <w:guid w:val="{E6B0C7EA-B8F4-4FFB-BDA1-33091E4914AD}"/>
      </w:docPartPr>
      <w:docPartBody>
        <w:p w:rsidR="00E24783" w:rsidRDefault="006F6773" w:rsidP="006F6773">
          <w:pPr>
            <w:pStyle w:val="73FB34E0B2AE4273B75FA2420A35AFB5"/>
          </w:pPr>
          <w:r w:rsidRPr="00A72A9F">
            <w:rPr>
              <w:rStyle w:val="PlaceholderText"/>
            </w:rPr>
            <w:t>Click or tap here to enter text.</w:t>
          </w:r>
        </w:p>
      </w:docPartBody>
    </w:docPart>
    <w:docPart>
      <w:docPartPr>
        <w:name w:val="21C5D06160B34B878F7CD7D3C81FBA77"/>
        <w:category>
          <w:name w:val="General"/>
          <w:gallery w:val="placeholder"/>
        </w:category>
        <w:types>
          <w:type w:val="bbPlcHdr"/>
        </w:types>
        <w:behaviors>
          <w:behavior w:val="content"/>
        </w:behaviors>
        <w:guid w:val="{6652CE2F-5E61-4F26-AEED-2552F81BB3C3}"/>
      </w:docPartPr>
      <w:docPartBody>
        <w:p w:rsidR="00E24783" w:rsidRDefault="006F6773" w:rsidP="006F6773">
          <w:pPr>
            <w:pStyle w:val="21C5D06160B34B878F7CD7D3C81FBA77"/>
          </w:pPr>
          <w:r w:rsidRPr="00A72A9F">
            <w:rPr>
              <w:rStyle w:val="PlaceholderText"/>
            </w:rPr>
            <w:t>Click or tap here to enter text.</w:t>
          </w:r>
        </w:p>
      </w:docPartBody>
    </w:docPart>
    <w:docPart>
      <w:docPartPr>
        <w:name w:val="9C0641C6E7664BB9B2FAF47382905AFC"/>
        <w:category>
          <w:name w:val="General"/>
          <w:gallery w:val="placeholder"/>
        </w:category>
        <w:types>
          <w:type w:val="bbPlcHdr"/>
        </w:types>
        <w:behaviors>
          <w:behavior w:val="content"/>
        </w:behaviors>
        <w:guid w:val="{0477B960-172B-4D74-A1C0-14D340AB53C5}"/>
      </w:docPartPr>
      <w:docPartBody>
        <w:p w:rsidR="00E24783" w:rsidRDefault="006F6773" w:rsidP="006F6773">
          <w:pPr>
            <w:pStyle w:val="9C0641C6E7664BB9B2FAF47382905AFC"/>
          </w:pPr>
          <w:r w:rsidRPr="00A72A9F">
            <w:rPr>
              <w:rStyle w:val="PlaceholderText"/>
            </w:rPr>
            <w:t>Click or tap here to enter text.</w:t>
          </w:r>
        </w:p>
      </w:docPartBody>
    </w:docPart>
    <w:docPart>
      <w:docPartPr>
        <w:name w:val="35905FE93F354FA29873842237EFD8EC"/>
        <w:category>
          <w:name w:val="General"/>
          <w:gallery w:val="placeholder"/>
        </w:category>
        <w:types>
          <w:type w:val="bbPlcHdr"/>
        </w:types>
        <w:behaviors>
          <w:behavior w:val="content"/>
        </w:behaviors>
        <w:guid w:val="{DA663E63-711D-44DE-80A6-013C89307C8C}"/>
      </w:docPartPr>
      <w:docPartBody>
        <w:p w:rsidR="00E24783" w:rsidRDefault="006F6773" w:rsidP="006F6773">
          <w:pPr>
            <w:pStyle w:val="35905FE93F354FA29873842237EFD8EC"/>
          </w:pPr>
          <w:r w:rsidRPr="00A72A9F">
            <w:rPr>
              <w:rStyle w:val="PlaceholderText"/>
            </w:rPr>
            <w:t>Click or tap here to enter text.</w:t>
          </w:r>
        </w:p>
      </w:docPartBody>
    </w:docPart>
    <w:docPart>
      <w:docPartPr>
        <w:name w:val="A20FCB81AE26415BBA9610669D123FCE"/>
        <w:category>
          <w:name w:val="General"/>
          <w:gallery w:val="placeholder"/>
        </w:category>
        <w:types>
          <w:type w:val="bbPlcHdr"/>
        </w:types>
        <w:behaviors>
          <w:behavior w:val="content"/>
        </w:behaviors>
        <w:guid w:val="{4DB40937-DEC2-432D-AEE4-810B7F2AB654}"/>
      </w:docPartPr>
      <w:docPartBody>
        <w:p w:rsidR="00E24783" w:rsidRDefault="006F6773" w:rsidP="006F6773">
          <w:pPr>
            <w:pStyle w:val="A20FCB81AE26415BBA9610669D123FCE"/>
          </w:pPr>
          <w:r w:rsidRPr="00A72A9F">
            <w:rPr>
              <w:rStyle w:val="PlaceholderText"/>
            </w:rPr>
            <w:t>Click or tap here to enter text.</w:t>
          </w:r>
        </w:p>
      </w:docPartBody>
    </w:docPart>
    <w:docPart>
      <w:docPartPr>
        <w:name w:val="6990A731436349B7A477C42415FA7741"/>
        <w:category>
          <w:name w:val="General"/>
          <w:gallery w:val="placeholder"/>
        </w:category>
        <w:types>
          <w:type w:val="bbPlcHdr"/>
        </w:types>
        <w:behaviors>
          <w:behavior w:val="content"/>
        </w:behaviors>
        <w:guid w:val="{2AE67914-75BF-47F2-9980-1167DE8CD117}"/>
      </w:docPartPr>
      <w:docPartBody>
        <w:p w:rsidR="00E24783" w:rsidRDefault="006F6773" w:rsidP="006F6773">
          <w:pPr>
            <w:pStyle w:val="6990A731436349B7A477C42415FA7741"/>
          </w:pPr>
          <w:r w:rsidRPr="00A72A9F">
            <w:rPr>
              <w:rStyle w:val="PlaceholderText"/>
            </w:rPr>
            <w:t>Click or tap here to enter text.</w:t>
          </w:r>
        </w:p>
      </w:docPartBody>
    </w:docPart>
    <w:docPart>
      <w:docPartPr>
        <w:name w:val="8F1275C9FB4D4237BD56F40CE29FDDDA"/>
        <w:category>
          <w:name w:val="General"/>
          <w:gallery w:val="placeholder"/>
        </w:category>
        <w:types>
          <w:type w:val="bbPlcHdr"/>
        </w:types>
        <w:behaviors>
          <w:behavior w:val="content"/>
        </w:behaviors>
        <w:guid w:val="{FEEB784F-496C-4EC5-8FC1-D33369A28FAC}"/>
      </w:docPartPr>
      <w:docPartBody>
        <w:p w:rsidR="00E24783" w:rsidRDefault="006F6773" w:rsidP="006F6773">
          <w:pPr>
            <w:pStyle w:val="8F1275C9FB4D4237BD56F40CE29FDDDA"/>
          </w:pPr>
          <w:r w:rsidRPr="00A72A9F">
            <w:rPr>
              <w:rStyle w:val="PlaceholderText"/>
            </w:rPr>
            <w:t>Click or tap here to enter text.</w:t>
          </w:r>
        </w:p>
      </w:docPartBody>
    </w:docPart>
    <w:docPart>
      <w:docPartPr>
        <w:name w:val="5897D547F7374CB4BB22DDC64DB1B788"/>
        <w:category>
          <w:name w:val="General"/>
          <w:gallery w:val="placeholder"/>
        </w:category>
        <w:types>
          <w:type w:val="bbPlcHdr"/>
        </w:types>
        <w:behaviors>
          <w:behavior w:val="content"/>
        </w:behaviors>
        <w:guid w:val="{51DC7E3C-3D72-47DF-AA56-BCDEB0C82D1E}"/>
      </w:docPartPr>
      <w:docPartBody>
        <w:p w:rsidR="00E24783" w:rsidRDefault="006F6773" w:rsidP="006F6773">
          <w:pPr>
            <w:pStyle w:val="5897D547F7374CB4BB22DDC64DB1B788"/>
          </w:pPr>
          <w:r w:rsidRPr="00A72A9F">
            <w:rPr>
              <w:rStyle w:val="PlaceholderText"/>
            </w:rPr>
            <w:t>Click or tap here to enter text.</w:t>
          </w:r>
        </w:p>
      </w:docPartBody>
    </w:docPart>
    <w:docPart>
      <w:docPartPr>
        <w:name w:val="75789FB85CEC42149E3EC60413584A82"/>
        <w:category>
          <w:name w:val="General"/>
          <w:gallery w:val="placeholder"/>
        </w:category>
        <w:types>
          <w:type w:val="bbPlcHdr"/>
        </w:types>
        <w:behaviors>
          <w:behavior w:val="content"/>
        </w:behaviors>
        <w:guid w:val="{BB459194-2B48-474B-B914-61CCAC561FD8}"/>
      </w:docPartPr>
      <w:docPartBody>
        <w:p w:rsidR="0020079C" w:rsidRDefault="00E24783" w:rsidP="00E24783">
          <w:pPr>
            <w:pStyle w:val="75789FB85CEC42149E3EC60413584A82"/>
          </w:pPr>
          <w:r w:rsidRPr="00A72A9F">
            <w:rPr>
              <w:rStyle w:val="PlaceholderText"/>
            </w:rPr>
            <w:t>Click or tap here to enter text.</w:t>
          </w:r>
        </w:p>
      </w:docPartBody>
    </w:docPart>
    <w:docPart>
      <w:docPartPr>
        <w:name w:val="0A964300A4094F8FB836E60B028B0986"/>
        <w:category>
          <w:name w:val="General"/>
          <w:gallery w:val="placeholder"/>
        </w:category>
        <w:types>
          <w:type w:val="bbPlcHdr"/>
        </w:types>
        <w:behaviors>
          <w:behavior w:val="content"/>
        </w:behaviors>
        <w:guid w:val="{9625B6C9-9D21-465D-BEE7-238603E69416}"/>
      </w:docPartPr>
      <w:docPartBody>
        <w:p w:rsidR="0020079C" w:rsidRDefault="00E24783" w:rsidP="00E24783">
          <w:pPr>
            <w:pStyle w:val="0A964300A4094F8FB836E60B028B0986"/>
          </w:pPr>
          <w:r w:rsidRPr="00A72A9F">
            <w:rPr>
              <w:rStyle w:val="PlaceholderText"/>
            </w:rPr>
            <w:t>Click or tap here to enter text.</w:t>
          </w:r>
        </w:p>
      </w:docPartBody>
    </w:docPart>
    <w:docPart>
      <w:docPartPr>
        <w:name w:val="50CEFE9680C64E01A37E6128C8B12F25"/>
        <w:category>
          <w:name w:val="General"/>
          <w:gallery w:val="placeholder"/>
        </w:category>
        <w:types>
          <w:type w:val="bbPlcHdr"/>
        </w:types>
        <w:behaviors>
          <w:behavior w:val="content"/>
        </w:behaviors>
        <w:guid w:val="{F976D9FA-D3B0-4F9E-83CF-FF8254FE41A4}"/>
      </w:docPartPr>
      <w:docPartBody>
        <w:p w:rsidR="0020079C" w:rsidRDefault="00E24783" w:rsidP="00E24783">
          <w:pPr>
            <w:pStyle w:val="50CEFE9680C64E01A37E6128C8B12F25"/>
          </w:pPr>
          <w:r w:rsidRPr="00A72A9F">
            <w:rPr>
              <w:rStyle w:val="PlaceholderText"/>
            </w:rPr>
            <w:t>Click or tap here to enter text.</w:t>
          </w:r>
        </w:p>
      </w:docPartBody>
    </w:docPart>
    <w:docPart>
      <w:docPartPr>
        <w:name w:val="F9FD0D8F968341328B59D72D28A2EA65"/>
        <w:category>
          <w:name w:val="General"/>
          <w:gallery w:val="placeholder"/>
        </w:category>
        <w:types>
          <w:type w:val="bbPlcHdr"/>
        </w:types>
        <w:behaviors>
          <w:behavior w:val="content"/>
        </w:behaviors>
        <w:guid w:val="{45DBE33E-FFF5-4B44-85C3-66F1BEA99E32}"/>
      </w:docPartPr>
      <w:docPartBody>
        <w:p w:rsidR="00000000" w:rsidRDefault="0020079C" w:rsidP="0020079C">
          <w:pPr>
            <w:pStyle w:val="F9FD0D8F968341328B59D72D28A2EA65"/>
          </w:pPr>
          <w:r w:rsidRPr="00A72A9F">
            <w:rPr>
              <w:rStyle w:val="PlaceholderText"/>
            </w:rPr>
            <w:t>Click or tap here to enter text.</w:t>
          </w:r>
        </w:p>
      </w:docPartBody>
    </w:docPart>
    <w:docPart>
      <w:docPartPr>
        <w:name w:val="68B2DB58755A4FCBA3535AB41DE61731"/>
        <w:category>
          <w:name w:val="General"/>
          <w:gallery w:val="placeholder"/>
        </w:category>
        <w:types>
          <w:type w:val="bbPlcHdr"/>
        </w:types>
        <w:behaviors>
          <w:behavior w:val="content"/>
        </w:behaviors>
        <w:guid w:val="{9B945BFA-A5ED-4CBE-A8BC-83BEE46B003D}"/>
      </w:docPartPr>
      <w:docPartBody>
        <w:p w:rsidR="00000000" w:rsidRDefault="0020079C" w:rsidP="0020079C">
          <w:pPr>
            <w:pStyle w:val="68B2DB58755A4FCBA3535AB41DE61731"/>
          </w:pPr>
          <w:r w:rsidRPr="00A72A9F">
            <w:rPr>
              <w:rStyle w:val="PlaceholderText"/>
            </w:rPr>
            <w:t>Click or tap here to enter text.</w:t>
          </w:r>
        </w:p>
      </w:docPartBody>
    </w:docPart>
    <w:docPart>
      <w:docPartPr>
        <w:name w:val="6D948A51BE824989BB56E58C66EEBDA1"/>
        <w:category>
          <w:name w:val="General"/>
          <w:gallery w:val="placeholder"/>
        </w:category>
        <w:types>
          <w:type w:val="bbPlcHdr"/>
        </w:types>
        <w:behaviors>
          <w:behavior w:val="content"/>
        </w:behaviors>
        <w:guid w:val="{160B3E7B-AAE6-4E19-A627-903CBBDFE32C}"/>
      </w:docPartPr>
      <w:docPartBody>
        <w:p w:rsidR="00000000" w:rsidRDefault="0020079C" w:rsidP="0020079C">
          <w:pPr>
            <w:pStyle w:val="6D948A51BE824989BB56E58C66EEBDA1"/>
          </w:pPr>
          <w:r w:rsidRPr="00A72A9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ontserrat">
    <w:panose1 w:val="00000000000000000000"/>
    <w:charset w:val="00"/>
    <w:family w:val="auto"/>
    <w:pitch w:val="variable"/>
    <w:sig w:usb0="A00002FF" w:usb1="4000207B"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D4D"/>
    <w:rsid w:val="000F059C"/>
    <w:rsid w:val="001A3FC3"/>
    <w:rsid w:val="0020079C"/>
    <w:rsid w:val="003C3E30"/>
    <w:rsid w:val="00536261"/>
    <w:rsid w:val="006F6773"/>
    <w:rsid w:val="00707191"/>
    <w:rsid w:val="0099187E"/>
    <w:rsid w:val="00A92046"/>
    <w:rsid w:val="00AC5D4F"/>
    <w:rsid w:val="00B74C18"/>
    <w:rsid w:val="00D34D4D"/>
    <w:rsid w:val="00E24783"/>
    <w:rsid w:val="00E92448"/>
    <w:rsid w:val="00EA3C2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L" w:eastAsia="en-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079C"/>
    <w:rPr>
      <w:color w:val="666666"/>
    </w:rPr>
  </w:style>
  <w:style w:type="paragraph" w:customStyle="1" w:styleId="53CBAE99FE2641158577DAD6A56D1875">
    <w:name w:val="53CBAE99FE2641158577DAD6A56D1875"/>
    <w:rsid w:val="00D34D4D"/>
  </w:style>
  <w:style w:type="paragraph" w:customStyle="1" w:styleId="83CB8B9BDD1A4202A7D6849A12069560">
    <w:name w:val="83CB8B9BDD1A4202A7D6849A12069560"/>
    <w:rsid w:val="00D34D4D"/>
    <w:pPr>
      <w:spacing w:after="80" w:line="276" w:lineRule="auto"/>
      <w:ind w:left="720"/>
    </w:pPr>
    <w:rPr>
      <w:rFonts w:ascii="Montserrat" w:hAnsi="Montserrat"/>
      <w:kern w:val="0"/>
      <w:sz w:val="22"/>
      <w:szCs w:val="22"/>
      <w:lang w:val="en-US" w:eastAsia="en-US"/>
      <w14:ligatures w14:val="none"/>
    </w:rPr>
  </w:style>
  <w:style w:type="paragraph" w:customStyle="1" w:styleId="83CB8B9BDD1A4202A7D6849A120695601">
    <w:name w:val="83CB8B9BDD1A4202A7D6849A120695601"/>
    <w:rsid w:val="00D34D4D"/>
    <w:pPr>
      <w:spacing w:after="80" w:line="276" w:lineRule="auto"/>
      <w:ind w:left="720"/>
    </w:pPr>
    <w:rPr>
      <w:rFonts w:ascii="Montserrat" w:hAnsi="Montserrat"/>
      <w:kern w:val="0"/>
      <w:sz w:val="22"/>
      <w:szCs w:val="22"/>
      <w:lang w:val="en-US" w:eastAsia="en-US"/>
      <w14:ligatures w14:val="none"/>
    </w:rPr>
  </w:style>
  <w:style w:type="paragraph" w:customStyle="1" w:styleId="7631B458ED8A4EB28ECA7A1B31FE73DE">
    <w:name w:val="7631B458ED8A4EB28ECA7A1B31FE73DE"/>
    <w:rsid w:val="00D34D4D"/>
  </w:style>
  <w:style w:type="paragraph" w:customStyle="1" w:styleId="AD61D9804EA54FB19CB408DA82EFC8D3">
    <w:name w:val="AD61D9804EA54FB19CB408DA82EFC8D3"/>
    <w:rsid w:val="00D34D4D"/>
  </w:style>
  <w:style w:type="paragraph" w:customStyle="1" w:styleId="C24540E09CEE466587D22E4BA61C479C">
    <w:name w:val="C24540E09CEE466587D22E4BA61C479C"/>
    <w:rsid w:val="00D34D4D"/>
  </w:style>
  <w:style w:type="paragraph" w:customStyle="1" w:styleId="DDC95F18F28D4F6591E44C38609132F2">
    <w:name w:val="DDC95F18F28D4F6591E44C38609132F2"/>
    <w:rsid w:val="00D34D4D"/>
  </w:style>
  <w:style w:type="paragraph" w:customStyle="1" w:styleId="59708B31348D4944B3B40B809FF2DB5A">
    <w:name w:val="59708B31348D4944B3B40B809FF2DB5A"/>
    <w:rsid w:val="00D34D4D"/>
  </w:style>
  <w:style w:type="paragraph" w:customStyle="1" w:styleId="73A89DB426CE42C9A09B67B6903BBA89">
    <w:name w:val="73A89DB426CE42C9A09B67B6903BBA89"/>
    <w:rsid w:val="00D34D4D"/>
  </w:style>
  <w:style w:type="paragraph" w:customStyle="1" w:styleId="5FFD210B99994FF6ABD622016FE66EA2">
    <w:name w:val="5FFD210B99994FF6ABD622016FE66EA2"/>
    <w:rsid w:val="00D34D4D"/>
  </w:style>
  <w:style w:type="paragraph" w:customStyle="1" w:styleId="A47AB8E8C08340C68C73A93DBB5C85E0">
    <w:name w:val="A47AB8E8C08340C68C73A93DBB5C85E0"/>
    <w:rsid w:val="00D34D4D"/>
  </w:style>
  <w:style w:type="paragraph" w:customStyle="1" w:styleId="EFB64EC233F54FB189085F8092F57FF2">
    <w:name w:val="EFB64EC233F54FB189085F8092F57FF2"/>
    <w:rsid w:val="00D34D4D"/>
  </w:style>
  <w:style w:type="paragraph" w:customStyle="1" w:styleId="388CBC6C00824470B3010C8853B908ED">
    <w:name w:val="388CBC6C00824470B3010C8853B908ED"/>
    <w:rsid w:val="00D34D4D"/>
  </w:style>
  <w:style w:type="paragraph" w:customStyle="1" w:styleId="FF9DABBAB8BA4FFFB82295F7245E0CCC">
    <w:name w:val="FF9DABBAB8BA4FFFB82295F7245E0CCC"/>
    <w:rsid w:val="00D34D4D"/>
  </w:style>
  <w:style w:type="paragraph" w:customStyle="1" w:styleId="CE2108CE99BC416788B2FE3A8CE55AA5">
    <w:name w:val="CE2108CE99BC416788B2FE3A8CE55AA5"/>
    <w:rsid w:val="00D34D4D"/>
  </w:style>
  <w:style w:type="paragraph" w:customStyle="1" w:styleId="3D9EE46D4CC4460CA5CFCC6B4CBA2D6F">
    <w:name w:val="3D9EE46D4CC4460CA5CFCC6B4CBA2D6F"/>
    <w:rsid w:val="00D34D4D"/>
  </w:style>
  <w:style w:type="paragraph" w:customStyle="1" w:styleId="8BE25367723547A286B00AD601AE1634">
    <w:name w:val="8BE25367723547A286B00AD601AE1634"/>
    <w:rsid w:val="00D34D4D"/>
  </w:style>
  <w:style w:type="paragraph" w:customStyle="1" w:styleId="84F30E68D26F4BF8A4D6EE12076CB7B7">
    <w:name w:val="84F30E68D26F4BF8A4D6EE12076CB7B7"/>
    <w:rsid w:val="00D34D4D"/>
  </w:style>
  <w:style w:type="paragraph" w:customStyle="1" w:styleId="6FD01F8B87EC45F4AD81DDB7044DFF9D">
    <w:name w:val="6FD01F8B87EC45F4AD81DDB7044DFF9D"/>
    <w:rsid w:val="00D34D4D"/>
  </w:style>
  <w:style w:type="paragraph" w:customStyle="1" w:styleId="92DD5FEB3E2145DEAAD1E26821544517">
    <w:name w:val="92DD5FEB3E2145DEAAD1E26821544517"/>
    <w:rsid w:val="00D34D4D"/>
  </w:style>
  <w:style w:type="paragraph" w:customStyle="1" w:styleId="178AEF34B0AD47968FF44422191AE51E">
    <w:name w:val="178AEF34B0AD47968FF44422191AE51E"/>
    <w:rsid w:val="00D34D4D"/>
  </w:style>
  <w:style w:type="paragraph" w:customStyle="1" w:styleId="C5BF644FBC864D94A8F21A31F32677E2">
    <w:name w:val="C5BF644FBC864D94A8F21A31F32677E2"/>
    <w:rsid w:val="00D34D4D"/>
  </w:style>
  <w:style w:type="paragraph" w:customStyle="1" w:styleId="CDB845ECDA594429BEC6EE8EE6F1962A">
    <w:name w:val="CDB845ECDA594429BEC6EE8EE6F1962A"/>
    <w:rsid w:val="00D34D4D"/>
  </w:style>
  <w:style w:type="paragraph" w:customStyle="1" w:styleId="4EF03762162E47F8B1B84DAE85D4C5E0">
    <w:name w:val="4EF03762162E47F8B1B84DAE85D4C5E0"/>
    <w:rsid w:val="00D34D4D"/>
  </w:style>
  <w:style w:type="paragraph" w:customStyle="1" w:styleId="4757E0D774EC436BA04C0179D9928554">
    <w:name w:val="4757E0D774EC436BA04C0179D9928554"/>
    <w:rsid w:val="00D34D4D"/>
  </w:style>
  <w:style w:type="paragraph" w:customStyle="1" w:styleId="9BFC5B5D8CBA4FE4B98DF88FFF9CB0BD">
    <w:name w:val="9BFC5B5D8CBA4FE4B98DF88FFF9CB0BD"/>
    <w:rsid w:val="00D34D4D"/>
  </w:style>
  <w:style w:type="paragraph" w:customStyle="1" w:styleId="C96858297663468282192D08429676A1">
    <w:name w:val="C96858297663468282192D08429676A1"/>
    <w:rsid w:val="00D34D4D"/>
  </w:style>
  <w:style w:type="paragraph" w:customStyle="1" w:styleId="AAF28617D0364E8D8E06A54D18E7999E">
    <w:name w:val="AAF28617D0364E8D8E06A54D18E7999E"/>
    <w:rsid w:val="00D34D4D"/>
  </w:style>
  <w:style w:type="paragraph" w:customStyle="1" w:styleId="29389ADECCC34E2D9AADB4E1B84F6A19">
    <w:name w:val="29389ADECCC34E2D9AADB4E1B84F6A19"/>
    <w:rsid w:val="00D34D4D"/>
  </w:style>
  <w:style w:type="paragraph" w:customStyle="1" w:styleId="04E87DA088E24FCDA027154A0FA57FF3">
    <w:name w:val="04E87DA088E24FCDA027154A0FA57FF3"/>
    <w:rsid w:val="00D34D4D"/>
  </w:style>
  <w:style w:type="paragraph" w:customStyle="1" w:styleId="97BDE9F0CC0A43B9955647FC544A308F">
    <w:name w:val="97BDE9F0CC0A43B9955647FC544A308F"/>
    <w:rsid w:val="00D34D4D"/>
  </w:style>
  <w:style w:type="paragraph" w:customStyle="1" w:styleId="D8A5A3B6993C4156A377BF8FE95E50D3">
    <w:name w:val="D8A5A3B6993C4156A377BF8FE95E50D3"/>
    <w:rsid w:val="00D34D4D"/>
  </w:style>
  <w:style w:type="paragraph" w:customStyle="1" w:styleId="AEEC50E8F9D44895918EF314C6733799">
    <w:name w:val="AEEC50E8F9D44895918EF314C6733799"/>
    <w:rsid w:val="00D34D4D"/>
  </w:style>
  <w:style w:type="paragraph" w:customStyle="1" w:styleId="2862660C897C420BB197349DB94E5436">
    <w:name w:val="2862660C897C420BB197349DB94E5436"/>
    <w:rsid w:val="00D34D4D"/>
  </w:style>
  <w:style w:type="paragraph" w:customStyle="1" w:styleId="478DBD431963497E8787CA85EA788B75">
    <w:name w:val="478DBD431963497E8787CA85EA788B75"/>
    <w:rsid w:val="00D34D4D"/>
  </w:style>
  <w:style w:type="paragraph" w:customStyle="1" w:styleId="0F2C4BBF91D64A6AB8DFA1D9A8702401">
    <w:name w:val="0F2C4BBF91D64A6AB8DFA1D9A8702401"/>
    <w:rsid w:val="00D34D4D"/>
  </w:style>
  <w:style w:type="paragraph" w:customStyle="1" w:styleId="724CE7DD33F84CE59A610675EB65DBA2">
    <w:name w:val="724CE7DD33F84CE59A610675EB65DBA2"/>
    <w:rsid w:val="00D34D4D"/>
  </w:style>
  <w:style w:type="paragraph" w:customStyle="1" w:styleId="72FAB6FC44D64EBCA27AD1F7A3FB44FA">
    <w:name w:val="72FAB6FC44D64EBCA27AD1F7A3FB44FA"/>
    <w:rsid w:val="00D34D4D"/>
  </w:style>
  <w:style w:type="paragraph" w:customStyle="1" w:styleId="51FE7AB20D344790AC83A9F9038B9421">
    <w:name w:val="51FE7AB20D344790AC83A9F9038B9421"/>
    <w:rsid w:val="00D34D4D"/>
  </w:style>
  <w:style w:type="paragraph" w:customStyle="1" w:styleId="B8A647D0CEBC494FBEC5684BE84C6D2C">
    <w:name w:val="B8A647D0CEBC494FBEC5684BE84C6D2C"/>
    <w:rsid w:val="00D34D4D"/>
  </w:style>
  <w:style w:type="paragraph" w:customStyle="1" w:styleId="56EC4AD6B2CF49BD94A98454FBA35A0B">
    <w:name w:val="56EC4AD6B2CF49BD94A98454FBA35A0B"/>
    <w:rsid w:val="00D34D4D"/>
  </w:style>
  <w:style w:type="paragraph" w:customStyle="1" w:styleId="5FA5F822E60A4F17A466B18702A8ED11">
    <w:name w:val="5FA5F822E60A4F17A466B18702A8ED11"/>
    <w:rsid w:val="00D34D4D"/>
  </w:style>
  <w:style w:type="paragraph" w:customStyle="1" w:styleId="16A477D7BB314D47B4C7BB29F4568C6D">
    <w:name w:val="16A477D7BB314D47B4C7BB29F4568C6D"/>
    <w:rsid w:val="00D34D4D"/>
  </w:style>
  <w:style w:type="paragraph" w:customStyle="1" w:styleId="D498E265E1EA4BE7A429E39CBC1E65B1">
    <w:name w:val="D498E265E1EA4BE7A429E39CBC1E65B1"/>
    <w:rsid w:val="00D34D4D"/>
  </w:style>
  <w:style w:type="paragraph" w:customStyle="1" w:styleId="7EC17DB3C314497587F124FCFE456521">
    <w:name w:val="7EC17DB3C314497587F124FCFE456521"/>
    <w:rsid w:val="00D34D4D"/>
  </w:style>
  <w:style w:type="paragraph" w:customStyle="1" w:styleId="3B57E9E0F9C14A2CAA84C87B06289E66">
    <w:name w:val="3B57E9E0F9C14A2CAA84C87B06289E66"/>
    <w:rsid w:val="00D34D4D"/>
  </w:style>
  <w:style w:type="paragraph" w:customStyle="1" w:styleId="1C1CEC564BE646D08DE56EE5AAD39254">
    <w:name w:val="1C1CEC564BE646D08DE56EE5AAD39254"/>
    <w:rsid w:val="00D34D4D"/>
  </w:style>
  <w:style w:type="paragraph" w:customStyle="1" w:styleId="D8DCE2F5E2B349F782BB026B9B7A0781">
    <w:name w:val="D8DCE2F5E2B349F782BB026B9B7A0781"/>
    <w:rsid w:val="00D34D4D"/>
  </w:style>
  <w:style w:type="paragraph" w:customStyle="1" w:styleId="CCE611567B494BB1B0F95F1512909686">
    <w:name w:val="CCE611567B494BB1B0F95F1512909686"/>
    <w:rsid w:val="00D34D4D"/>
  </w:style>
  <w:style w:type="paragraph" w:customStyle="1" w:styleId="037609C359BB4A7EA1F8902DAE7C75F1">
    <w:name w:val="037609C359BB4A7EA1F8902DAE7C75F1"/>
    <w:rsid w:val="00D34D4D"/>
  </w:style>
  <w:style w:type="paragraph" w:customStyle="1" w:styleId="E0B03C3173B64AE8B9884A67D20C630A">
    <w:name w:val="E0B03C3173B64AE8B9884A67D20C630A"/>
    <w:rsid w:val="00D34D4D"/>
  </w:style>
  <w:style w:type="paragraph" w:customStyle="1" w:styleId="2C17BA8D5DA240F8966835BC647DB595">
    <w:name w:val="2C17BA8D5DA240F8966835BC647DB595"/>
    <w:rsid w:val="00D34D4D"/>
  </w:style>
  <w:style w:type="paragraph" w:customStyle="1" w:styleId="C881D5B2FCD84B8DB1545B6F359B3BFA">
    <w:name w:val="C881D5B2FCD84B8DB1545B6F359B3BFA"/>
    <w:rsid w:val="00D34D4D"/>
  </w:style>
  <w:style w:type="paragraph" w:customStyle="1" w:styleId="705D7C0069AE4C4C84417FAE592E1448">
    <w:name w:val="705D7C0069AE4C4C84417FAE592E1448"/>
    <w:rsid w:val="006F6773"/>
  </w:style>
  <w:style w:type="paragraph" w:customStyle="1" w:styleId="DD3950DD062A462282DA2938029D7976">
    <w:name w:val="DD3950DD062A462282DA2938029D7976"/>
    <w:rsid w:val="006F6773"/>
  </w:style>
  <w:style w:type="paragraph" w:customStyle="1" w:styleId="26587026CA124075A2AB94CD2108DF42">
    <w:name w:val="26587026CA124075A2AB94CD2108DF42"/>
    <w:rsid w:val="006F6773"/>
  </w:style>
  <w:style w:type="paragraph" w:customStyle="1" w:styleId="45CD77B1254A418B8BF1639F1839758F">
    <w:name w:val="45CD77B1254A418B8BF1639F1839758F"/>
    <w:rsid w:val="006F6773"/>
  </w:style>
  <w:style w:type="paragraph" w:customStyle="1" w:styleId="BF81FAE0185B4D3F925CBDF5E83D5F3E">
    <w:name w:val="BF81FAE0185B4D3F925CBDF5E83D5F3E"/>
    <w:rsid w:val="006F6773"/>
  </w:style>
  <w:style w:type="paragraph" w:customStyle="1" w:styleId="469F5768CA36478EB0D3AFB9359C1009">
    <w:name w:val="469F5768CA36478EB0D3AFB9359C1009"/>
    <w:rsid w:val="006F6773"/>
  </w:style>
  <w:style w:type="paragraph" w:customStyle="1" w:styleId="189A309E9BDE4E33945B4E04660ACCB5">
    <w:name w:val="189A309E9BDE4E33945B4E04660ACCB5"/>
    <w:rsid w:val="006F6773"/>
  </w:style>
  <w:style w:type="paragraph" w:customStyle="1" w:styleId="C49EA7E555E842F2914938DE0EA9BA9A">
    <w:name w:val="C49EA7E555E842F2914938DE0EA9BA9A"/>
    <w:rsid w:val="006F6773"/>
  </w:style>
  <w:style w:type="paragraph" w:customStyle="1" w:styleId="2F3C4C6C3F464942B4E541BC7797381F">
    <w:name w:val="2F3C4C6C3F464942B4E541BC7797381F"/>
    <w:rsid w:val="006F6773"/>
  </w:style>
  <w:style w:type="paragraph" w:customStyle="1" w:styleId="D2CA330415064B1FB9D22B47F4663516">
    <w:name w:val="D2CA330415064B1FB9D22B47F4663516"/>
    <w:rsid w:val="006F6773"/>
  </w:style>
  <w:style w:type="paragraph" w:customStyle="1" w:styleId="660EBB365E1A4189BBC946B78AD819AA">
    <w:name w:val="660EBB365E1A4189BBC946B78AD819AA"/>
    <w:rsid w:val="006F6773"/>
  </w:style>
  <w:style w:type="paragraph" w:customStyle="1" w:styleId="587BA04184324ACDBF7BC9F3C10F09BE">
    <w:name w:val="587BA04184324ACDBF7BC9F3C10F09BE"/>
    <w:rsid w:val="006F6773"/>
  </w:style>
  <w:style w:type="paragraph" w:customStyle="1" w:styleId="B378CA8952584841853B10674E1E94E1">
    <w:name w:val="B378CA8952584841853B10674E1E94E1"/>
    <w:rsid w:val="006F6773"/>
  </w:style>
  <w:style w:type="paragraph" w:customStyle="1" w:styleId="FAC65063D2D2487EBAD29FC03DA3F9CD">
    <w:name w:val="FAC65063D2D2487EBAD29FC03DA3F9CD"/>
    <w:rsid w:val="006F6773"/>
  </w:style>
  <w:style w:type="paragraph" w:customStyle="1" w:styleId="BD1FBA95C23E47F2A3C127B7D1EC8F19">
    <w:name w:val="BD1FBA95C23E47F2A3C127B7D1EC8F19"/>
    <w:rsid w:val="006F6773"/>
  </w:style>
  <w:style w:type="paragraph" w:customStyle="1" w:styleId="97E0787834744E08861475407517960A">
    <w:name w:val="97E0787834744E08861475407517960A"/>
    <w:rsid w:val="006F6773"/>
  </w:style>
  <w:style w:type="paragraph" w:customStyle="1" w:styleId="D1BFF545D68A4599887344BA0EE5C591">
    <w:name w:val="D1BFF545D68A4599887344BA0EE5C591"/>
    <w:rsid w:val="006F6773"/>
  </w:style>
  <w:style w:type="paragraph" w:customStyle="1" w:styleId="73FB34E0B2AE4273B75FA2420A35AFB5">
    <w:name w:val="73FB34E0B2AE4273B75FA2420A35AFB5"/>
    <w:rsid w:val="006F6773"/>
  </w:style>
  <w:style w:type="paragraph" w:customStyle="1" w:styleId="21C5D06160B34B878F7CD7D3C81FBA77">
    <w:name w:val="21C5D06160B34B878F7CD7D3C81FBA77"/>
    <w:rsid w:val="006F6773"/>
  </w:style>
  <w:style w:type="paragraph" w:customStyle="1" w:styleId="A4DA513A84404FB38C353F6234961293">
    <w:name w:val="A4DA513A84404FB38C353F6234961293"/>
    <w:rsid w:val="006F6773"/>
  </w:style>
  <w:style w:type="paragraph" w:customStyle="1" w:styleId="13C7CEDC8FC14BD19242DB40ACB805B3">
    <w:name w:val="13C7CEDC8FC14BD19242DB40ACB805B3"/>
    <w:rsid w:val="006F6773"/>
  </w:style>
  <w:style w:type="paragraph" w:customStyle="1" w:styleId="7A6645A592424F3CB8DC7803BC5C0E9F">
    <w:name w:val="7A6645A592424F3CB8DC7803BC5C0E9F"/>
    <w:rsid w:val="006F6773"/>
  </w:style>
  <w:style w:type="paragraph" w:customStyle="1" w:styleId="7AACDBF3A62F407F8787EE377414E0C7">
    <w:name w:val="7AACDBF3A62F407F8787EE377414E0C7"/>
    <w:rsid w:val="006F6773"/>
  </w:style>
  <w:style w:type="paragraph" w:customStyle="1" w:styleId="345E46F31F4D4B729223341AD82FA064">
    <w:name w:val="345E46F31F4D4B729223341AD82FA064"/>
    <w:rsid w:val="006F6773"/>
  </w:style>
  <w:style w:type="paragraph" w:customStyle="1" w:styleId="5DD3B5BC4C8A431FB0DDE4294EFEE10E">
    <w:name w:val="5DD3B5BC4C8A431FB0DDE4294EFEE10E"/>
    <w:rsid w:val="006F6773"/>
  </w:style>
  <w:style w:type="paragraph" w:customStyle="1" w:styleId="812D26690FCF4DD584734D8824C2EAAF">
    <w:name w:val="812D26690FCF4DD584734D8824C2EAAF"/>
    <w:rsid w:val="006F6773"/>
  </w:style>
  <w:style w:type="paragraph" w:customStyle="1" w:styleId="61677A0799584DBFAC9D72DADE2F586B">
    <w:name w:val="61677A0799584DBFAC9D72DADE2F586B"/>
    <w:rsid w:val="006F6773"/>
  </w:style>
  <w:style w:type="paragraph" w:customStyle="1" w:styleId="918482DB5C9348318459BCFAE9796EC9">
    <w:name w:val="918482DB5C9348318459BCFAE9796EC9"/>
    <w:rsid w:val="006F6773"/>
  </w:style>
  <w:style w:type="paragraph" w:customStyle="1" w:styleId="7BA3162F6A43464F8D56ED73C168A7C3">
    <w:name w:val="7BA3162F6A43464F8D56ED73C168A7C3"/>
    <w:rsid w:val="006F6773"/>
  </w:style>
  <w:style w:type="paragraph" w:customStyle="1" w:styleId="B58D89C904AE48479B1C4BBAF8CEB4CF">
    <w:name w:val="B58D89C904AE48479B1C4BBAF8CEB4CF"/>
    <w:rsid w:val="006F6773"/>
  </w:style>
  <w:style w:type="paragraph" w:customStyle="1" w:styleId="E87BD547DB874A74BE5F21B34501AEC2">
    <w:name w:val="E87BD547DB874A74BE5F21B34501AEC2"/>
    <w:rsid w:val="006F6773"/>
  </w:style>
  <w:style w:type="paragraph" w:customStyle="1" w:styleId="9C0641C6E7664BB9B2FAF47382905AFC">
    <w:name w:val="9C0641C6E7664BB9B2FAF47382905AFC"/>
    <w:rsid w:val="006F6773"/>
  </w:style>
  <w:style w:type="paragraph" w:customStyle="1" w:styleId="35905FE93F354FA29873842237EFD8EC">
    <w:name w:val="35905FE93F354FA29873842237EFD8EC"/>
    <w:rsid w:val="006F6773"/>
  </w:style>
  <w:style w:type="paragraph" w:customStyle="1" w:styleId="A20FCB81AE26415BBA9610669D123FCE">
    <w:name w:val="A20FCB81AE26415BBA9610669D123FCE"/>
    <w:rsid w:val="006F6773"/>
  </w:style>
  <w:style w:type="paragraph" w:customStyle="1" w:styleId="6990A731436349B7A477C42415FA7741">
    <w:name w:val="6990A731436349B7A477C42415FA7741"/>
    <w:rsid w:val="006F6773"/>
  </w:style>
  <w:style w:type="paragraph" w:customStyle="1" w:styleId="62650C95E4154030B5ABA92F2047B4F0">
    <w:name w:val="62650C95E4154030B5ABA92F2047B4F0"/>
    <w:rsid w:val="006F6773"/>
  </w:style>
  <w:style w:type="paragraph" w:customStyle="1" w:styleId="31E459F8D04447BC93FEE1EFD28779B5">
    <w:name w:val="31E459F8D04447BC93FEE1EFD28779B5"/>
    <w:rsid w:val="006F6773"/>
  </w:style>
  <w:style w:type="paragraph" w:customStyle="1" w:styleId="041255EBBAAB40BFB469D13F1EA4218B">
    <w:name w:val="041255EBBAAB40BFB469D13F1EA4218B"/>
    <w:rsid w:val="006F6773"/>
  </w:style>
  <w:style w:type="paragraph" w:customStyle="1" w:styleId="EFAA9045DFA74DBF90BED4AC773FACE0">
    <w:name w:val="EFAA9045DFA74DBF90BED4AC773FACE0"/>
    <w:rsid w:val="006F6773"/>
  </w:style>
  <w:style w:type="paragraph" w:customStyle="1" w:styleId="8F1275C9FB4D4237BD56F40CE29FDDDA">
    <w:name w:val="8F1275C9FB4D4237BD56F40CE29FDDDA"/>
    <w:rsid w:val="006F6773"/>
  </w:style>
  <w:style w:type="paragraph" w:customStyle="1" w:styleId="5897D547F7374CB4BB22DDC64DB1B788">
    <w:name w:val="5897D547F7374CB4BB22DDC64DB1B788"/>
    <w:rsid w:val="006F6773"/>
  </w:style>
  <w:style w:type="paragraph" w:customStyle="1" w:styleId="AE4EB7C9194F405FBE9873F164F37663">
    <w:name w:val="AE4EB7C9194F405FBE9873F164F37663"/>
    <w:rsid w:val="006F6773"/>
  </w:style>
  <w:style w:type="paragraph" w:customStyle="1" w:styleId="A3CD26461A764148BA112F9208C6CEC8">
    <w:name w:val="A3CD26461A764148BA112F9208C6CEC8"/>
    <w:rsid w:val="006F6773"/>
  </w:style>
  <w:style w:type="paragraph" w:customStyle="1" w:styleId="75789FB85CEC42149E3EC60413584A82">
    <w:name w:val="75789FB85CEC42149E3EC60413584A82"/>
    <w:rsid w:val="00E24783"/>
  </w:style>
  <w:style w:type="paragraph" w:customStyle="1" w:styleId="0A964300A4094F8FB836E60B028B0986">
    <w:name w:val="0A964300A4094F8FB836E60B028B0986"/>
    <w:rsid w:val="00E24783"/>
  </w:style>
  <w:style w:type="paragraph" w:customStyle="1" w:styleId="50CEFE9680C64E01A37E6128C8B12F25">
    <w:name w:val="50CEFE9680C64E01A37E6128C8B12F25"/>
    <w:rsid w:val="00E24783"/>
  </w:style>
  <w:style w:type="paragraph" w:customStyle="1" w:styleId="F9FD0D8F968341328B59D72D28A2EA65">
    <w:name w:val="F9FD0D8F968341328B59D72D28A2EA65"/>
    <w:rsid w:val="0020079C"/>
    <w:rPr>
      <w:lang w:val="en-NL" w:eastAsia="en-NL"/>
    </w:rPr>
  </w:style>
  <w:style w:type="paragraph" w:customStyle="1" w:styleId="68B2DB58755A4FCBA3535AB41DE61731">
    <w:name w:val="68B2DB58755A4FCBA3535AB41DE61731"/>
    <w:rsid w:val="0020079C"/>
    <w:rPr>
      <w:lang w:val="en-NL" w:eastAsia="en-NL"/>
    </w:rPr>
  </w:style>
  <w:style w:type="paragraph" w:customStyle="1" w:styleId="6D948A51BE824989BB56E58C66EEBDA1">
    <w:name w:val="6D948A51BE824989BB56E58C66EEBDA1"/>
    <w:rsid w:val="0020079C"/>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954</Words>
  <Characters>5440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6382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Vincent Bonnin</cp:lastModifiedBy>
  <cp:revision>2</cp:revision>
  <cp:lastPrinted>2025-02-21T13:25:00Z</cp:lastPrinted>
  <dcterms:created xsi:type="dcterms:W3CDTF">2025-03-05T16:07:00Z</dcterms:created>
  <dcterms:modified xsi:type="dcterms:W3CDTF">2025-03-05T16:07:00Z</dcterms:modified>
  <cp:category/>
</cp:coreProperties>
</file>